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6825" w14:textId="7b86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Жамбылской области от 28 ноября 2013 года № 358 "Об утверждении положения о специальной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 апреля 2024 года № 77. Зарегистрированы Департаментом юстиции Жамбылской области 5 апреля 2024 года № 5191-08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актах" акимат Жамбылской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Жамбылской области от 28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специальной комиссии" (зарегистрировано в Реестре государственной регистрации нормативных правовых актов за № 2099).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координации занятости и социальных программ акимата Жамбылской области" в установленном законодательством порядке обеспечить: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