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cebc" w14:textId="434c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на реке Аса, озере Биликоль, водохранилищах "Акколь" и "Богеткол" в Жамбылской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26 февраля 2024 года № 35. Зарегистрировано Департаментом юстиции Жамбылской области от 4 марта 2024 года № 5161-08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2), 2-1)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установления водоохранных зон и полос, утвержденных приказом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11838</w:t>
      </w:r>
      <w:r>
        <w:rPr>
          <w:rFonts w:ascii="Times New Roman"/>
          <w:b w:val="false"/>
          <w:i w:val="false"/>
          <w:color w:val="000000"/>
          <w:sz w:val="28"/>
        </w:rPr>
        <w:t>),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на реке Аса, озере Биликоль, водохранилищах "Акколь" и "Богеткол" в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водоохранных зон и полос на реке Аса, озере Биликоль, водохранилищах "Акколь" и "Богеткол" в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Жамбылской области.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Шу-Таласская бассейновая инспекция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использования и охране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водных ресурсов Комитета водного хозяйства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водных ресурсов и ирригации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санитарно-эпидемиологического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Жамбылской области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санитарно-эпидемиологического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Министерства здравоохранения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февраля 2024 года № 35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знаки и места их установки в пределах водоохранных зон и полос на территории реки Аса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знака (на картах)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знака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устья реки, (километр)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 (WGS84)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 (WGS84)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Аса - 292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71°15′22,09969"E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42°46′35,62086"N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71°15′46,48329"E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42°47′3,45575"N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71°15′32,19223"E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42°47′11,92336"N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71°15′3,71999"E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42°47′23,03999"N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71°14′55,08946"E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42°47′37,43704"N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71°14′57,25938"E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42°48′27,96176"N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71°14′35,94819"E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42°49′16,22932"N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71°13′53,72953"E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42°49′38,80525"N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71°13′58,31786"E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42°50′8,02283"N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71°14′43,92764"E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42°50′16,51766"N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71°13′44,60327"E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42°50′31,15173"N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71°14′26,88885"E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42°50′48,68409"N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71°13′55,58480"E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42°51′32,40908"N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71°13′53,23181"E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42°52′6,03370"N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71°13′53,25780"E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42°52′6,10287"N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71°13′14,52620"E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42°52′36,04451"N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71°14′13,03753"E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42°52′48,53178"N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ПК19-20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71°13′34,14396"E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42°54′58,30777"N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71°14′25,10341"E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42°54′53,01318"N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71°14′20,98964"E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42°55′24,06037"N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ПК21-22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71°14′11,13873"E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42°55′56,96304"N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ПК23-24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71°13′24,71849"E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42°57′1,28027"N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ПК24-25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71°13′24,31050"E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42°57′1,72352"N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ПК26-27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71°12′40,98180"E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42°57′49,83802"N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ПК26-27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71°11′53,28695"E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42°57′40,45571"N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71°11′16,90569"E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42°58′9,85129"N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71°12′14,23070"E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42°58′40,84080"N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ПК35-36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71°10′0,56143"E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43°1′4,74155"N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71°9′36,46471"E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43°1′24,52817"N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ПК37-38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71°8′41,84099"E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43°1′37,33528"N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71°7′54,38726"E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43°1′47,47799"N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71°7′32,93899"E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42°59′47,91501"N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71°6′53,03721"E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42°59′57,58865"N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71°5′51,00929"E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43°2′37,06740"N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ПК49-50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71°1′40,74692"E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43°1′34,99324"N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71°0′45,31805"E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43°1′40,90353"N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ПК69-70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70°51′58,08586"E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43°3′6,96097"N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70°50′34,25413"E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43°3′55,67810"N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ПК75-76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70°48′50,66456"E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43°4′9,08269"N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ПК75-76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70°47′56,57978"E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43°4′5,75041"N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70°46′22,87240"E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43°4′5,63523"N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70°46′3,31312"E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43°4′38,01519"N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ПК94-95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70°43′43,46090"E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43°7′47,40483"N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ПК94-95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70°43′7,92981"E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43°8′11,66486"N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ПК95-96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70°44′5,93997"E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43°8′4,67845"N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ПК125-126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70°46′10,02708"E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43°18′53,51291"N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ПК123-124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70°47′2,90085"E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43°19′44,66973"N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70°45′28,28141"E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43°25′41,94983"N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70°46′9,86997"E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43°25′22,37598"N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70°46′35,40789"E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43°25′32,70702"N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70°45′54,50009"E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43°25′55,26947"N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ПК149-150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70°46′54,75770"E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43°25′49,49391"N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ПК150-151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70°46′10,52457"E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43°26′26,06562"N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ПК150-151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70°47′5,68506"E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43°26′2,17704"N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70°47′18,80641"E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43°26′6,99067"N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ПК162-163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70°46′21,23810"E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43°30′48,83887"N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70°15′2,74241"E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43°54′8,94660"N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70°14′56,78767"E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43°55′12,27545"N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71°15′42,36001"E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42°46′32,16000"N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71°15′37,75725"E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42°46′45,00146"N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71°15′41,44406"E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42°46′47,84779"N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71°15′28,13649"E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42°46′56,85912"N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71°15′17,46438"E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42°46′51,95658"N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71°15′17,59788"E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42°46′52,08015"N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71°14′11,98985"E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42°49′5,32031"N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71°14′14,73616"E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42°49′41,45100"N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71°14′22,56547"E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42°50′5,13011"N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71°14′17,72270"E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42°50′26,45260"N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71°14′17,30404"E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42°50′26,71170"N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71°14′13,75904"E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42°50′35,58869"N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71°14′2,84497"E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42°50′38,38281"N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71°14′7,18220"E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42°50′40,93057"N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71°13′38,38573"E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42°52′36,34432"N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71°13′48,69244"E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42°52′43,80751"N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ПК19-20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71°14′3,10321"E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42°54′55,13873"N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ПК19-20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71°13′56,97039"E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42°54′55,11307"N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71°13′47,14275"E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42°56′7,11291"N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ПК26-27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71°12′16,77635"E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42°57′51,73538"N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71°11′46,88320"E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42°58′28,87577"N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71°11′54,73834"E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42°58′32,82360"N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животноводческих комплексов и ферм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71°9′40,88427"E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43°1′6,20251"N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71°9′40,66594"E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43°1′6,54031"N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71°8′51,19702"E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43°1′12,76377"N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71°8′48,89970"E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43°1′8,83363"N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71°8′39,08515"E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43°0′58,11273"N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71°8′35,36705"E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43°0′53,69677"N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71°7′32,69308"E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43°0′8,80099"N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71°7′28,20000"E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43°0′7,13999"N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ПК39-40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71°6′35,90574"E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43°0′20,80485"N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ПК39-40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71°6′42,73098"E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43°0′22,87065"N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ПК39-40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71°7′27,93509"E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43°1′34,38171"N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ПК39-40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71°7′31,93685"E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43°1′37,29206"N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ПК40-41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71°6′50,16935"E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43°1′53,23588"N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ПК40-41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71°6′44,88460"E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43°1′47,57883"N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ПК40-41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71°6′39,90531"E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43°1′45,66431"N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ПК42-43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71°5′30,82160"E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43°0′45,04552"N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ПК42-43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71°5′29,65642"E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43°0′40,60048"N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ПК42-43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71°6′1,03550"E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43°2′23,53874"N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ПК46-47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71°3′24,82526"E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43°2′21,50129"N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ПК46-47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71°3′26,35502"E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43°2′17,46500"N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ПК46-47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71°3′26,84911"E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43°2′17,83707"N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ПК46-47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71°3′9,94335"E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43°1′34,46532"N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ПК46-47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71°3′8,14295"E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43°1′30,17536"N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70°50′29,14330"E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43°3′41,38808"N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70°50′27,55544"E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43°3′37,63123"N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70°48′22,29225"E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43°4′10,51125"N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70°48′16,12160"E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43°4′8,66835"N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70°47′17,53104"E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43°4′49,40670"N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70°46′15,09146"E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43°4′26,25837"N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70°46′18,32079"E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43°4′22,94395"N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70°43′31,59558"E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43°8′8,43375"N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70°43′42,39203"E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43°8′7,81373"N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ПК95-96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70°43′54,51511"E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43°8′23,56297"N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70°46′42,42514"E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43°19′24,53470"N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70°46′44,32783"E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43°19′28,17954"N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70°43′36,23547"E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43°22′58,40501"N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70°45′51,88172"E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43°25′31,41567"N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ПК148-149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70°46′9,87434"E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43°25′42,70998"N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ПК148-149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70°46′14,60051"E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43°25′39,68529"N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ПК149-150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70°46′27,70549"E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43°25′46,69831"N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ПК149-150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70°46′36,58179"E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43°26′1,19117"N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70°46′24,37361"E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43°26′6,75335"N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ПК150-151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70°46′23,85842"E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43°26′14,93634"N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70°46′47,19659"E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43°26′25,01357"N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70°46′46,96693"E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43°26′25,03096"N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животноводческих комплексов и ферм)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70°46′3,83935"E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43°32′1,73305"N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70°46′0,60092"E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43°32′1,91132"N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70°14′44,80918"E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43°54′55,14996"N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70°14′45,08381"E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43°54′59,00664"N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Аса - 13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70°23′35,56044"E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43°54′30,14994"N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70°24′24,66905"E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43°54′35,23386"N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70°23′58,85857"E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43°54′48,83250"N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февраля 2024 года № 35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знаки и места их установки в пределах водоохранных зон и полос на территории озера Биликоль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знака (на картах)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знака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устья реки, (километр)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 (WGS84)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 (WGS84)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Биликоль - 53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41/500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70°43′55,17835"E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43°2′45,00674"N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42/500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70°44′55,19034"E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43°0′4,95005"N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43/500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70°45′55,71833"E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42°58′13,33303"N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44/500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70°43′5,86565"E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42°57′27,14436"N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45/500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70°41′1,51016"E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42°59′4,56493"N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46/500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70°38′10,90871"E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43°0′39,24762"N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47/500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70°38′40,36483"E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43°1′33,20516"N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48/500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70°39′26,65245"E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43°2′21,29746"N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49/500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70°40′26,02766"E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43°5′10,85651"N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ПК37-38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70°39′58,72363"E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43°5′25,66639"N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51/500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70°43′54,32992"E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43°7′24,47539"N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49/100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70°44′7,56871"E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43°5′47,88818"N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70°43′38,05507"E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43°2′39,64985"N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51/100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70°44′43,23576"E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42°59′55,21300"N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52/100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70°43′23,47315"E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42°57′36,87594"N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53/100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70°41′11,75566"E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42°59′15,62497"N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54/100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70°38′31,05246"E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43°0′43,39479"N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55/100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70°38′55,25340"E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43°1′26,18758"N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56/100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70°39′12,69838"E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43°1′47,91796"N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57/100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ПК35-36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70°40′46,18720"E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43°5′10,80017"N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58/100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ПК36-37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70°40′30,60264"E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43°5′28,41466"N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59/100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70°43′10,76959"E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43°7′36,44624"N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7/2.23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70°43′11,01997"E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43°7′36,15999"N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февраля 2024 года № 35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знаки и места их установки в пределах водоохранных зон и полос на территории водохранилища Акколь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знака ( на картах)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знака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устья реки, (километр)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 (WGS84)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 (WGS84)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Акколь - 27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58/500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70°42′33,11193"E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43°21′43,13229"N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59/500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70°40′26,63186"E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43°22′24,11753"N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70°37′5,43678"E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43°23′21,76047"N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61/500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70°40′25,07810"E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43°25′56,75556"N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62/500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70°43′34,02693"E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43°26′9,47123"N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68/50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70°40′28,44486"E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43°22′38,72150"N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70°37′21,18342"E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43°23′31,00714"N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70/50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70°38′14,25473"E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43°24′55,80627"N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71/50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70°40′23,32241"E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43°25′40,40687"N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72/50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ПК16-17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70°42′58,13053"E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43°25′58,93000"N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февраля 2024 года № 35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знаки и места их установки в пределах водоохранных зон и полос на территории водохранилища Богеткол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знака (на картах)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знака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устья реки, (километр)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 (WGS84)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 (WGS84)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Богеткол - 12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55/500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70°47′59,52764"E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43°17′41,67356"N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63/50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70°47′32,27032"E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43°17′28,01754"N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9/2.23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70°47′32,97800"E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43°17′28,06299"N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8/2.23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70°48′26,94777"E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43°17′23,77278"N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64/50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70°48′25,96453"E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43°17′23,88614"N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февраля 2024 года № 35</w:t>
            </w:r>
          </w:p>
        </w:tc>
      </w:tr>
    </w:tbl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режим разработан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за исключением водных объектов, входящих в состав земель особо охраняемых природных территорий и государственного лесного фонда.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запрещаются: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запрещаются: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Проектирование, строительство и размещение на водных объектах и (или) водоохранных зонах (кроме водоохранных полос) новых объектов (зданий, сооружений, их комплексов и коммуникаций), а также реконструкция (расширение, модернизация, техническое перевооружение, перепрофилирование) существующих объектов, возведенных до отнесения занимаемых ими земельных участков к водоохранным зонам и полосам или иным особо охраняемым природным территориям, согласовываются с бассейновыми инспекциями, уполномоченным государственным органом в области охраны окружающей среды, уполномоченным органом по изучению недр, государственным органом в сфере санитарно-эпидемиологического благополучия населения, уполномоченным органом в области ветеринарии, местным исполнительным органом Жамбылской области.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согласования определяется правилами организации застройки и прохождения разрешительных процедур в сфере строительства, утвержденными в соответствии с законодательством Республики Казахстан об архитектурной, градостроительной и строительной деятельности.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 же деятельность на водных объектах, представляющих потенциальную селевую опасность, согласовывается с уполномоченным органом в сфере гражданской защиты, а на судоходных водных путях - с уполномоченным органом по вопросам водного транспорта.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Проекты строительства новых или реконструкции (расширение, модернизация, техническое перевооружение, перепрофилирование) существующих объектов, применение которых может оказать негативное влияние на состояние водных объектов, должны предусматривать замкнутые (бессточные) системы технического водоснабжения.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Консервация и ликвидация (постутилизация) существующих (строящихся) объектов, которые могут оказать негативное влияние на состояние водных объектов, производятся по согласованию с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населения, уполномоченным органом по изучению недр и иными государственными органами в порядке, установленном законами Республики Казахстан.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Проекты строительства транспортных или инженерных коммуникаций через территорию водных объектов должны предусматривать проведение мероприятий, обеспечивающих пропуск паводковых вод, режим эксплуатации водных объектов, предотвращение загрязнения, засорения и истощения вод, предупреждение их вредного воздействия.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проекты подлежат согласованию с бассейновыми инспекциями, уполномоченным государственным органом в области охраны окружающей среды, уполномоченным органом по изучению недр, государственным органом в сфере санитарно-эпидемиологического благополучия населения, уполномоченным органом в области энергоснабжения.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водоохранных зонах и полосах запрещается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Строительные, дноуглубительные и взрывные работы, добыча полезных ископаемых и других ресурсов, прокладка кабелей, трубопроводов и других коммуникаций, рубка леса, буровые и иные работы на водных объектах или водоохранных зонах, влияющие на состояние водных объектов, производятся по согласованию с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населения, местным исполнительным органом Жамбылской области, на водных объектах, отнесенных к судоходным, - дополнительно и с органами водного транспорта.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производства работ на водных объектах и их водоохранных зонах определяется для каждого водного объекта отдельно с учетом их состояния, требований сохранения экологической устойчивости окружающей среды по согласованию с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населения, местными исполнительным органам Жамбылской области и иными заинтересованными государственными органами.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февраля 2024 года № 35</w:t>
            </w:r>
          </w:p>
        </w:tc>
      </w:tr>
    </w:tbl>
    <w:bookmarkStart w:name="z8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Жамбылской области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Жамбылской области от 25 апреля 2008 года № 113 "Об установлении водоохранных зон и полос"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1686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Жамбылской области от 25 ноября 2009 года № 385 "О внесении изменения в постановление акимата Жамбылской области от 25 апреля 2008 года № 113 "Об установлении водоохранных зон и полос"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1735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Жамбылской области от 27 марта 2014 года № 79 "О внесении изменений в постановление акимата Жамбылской области от 25 апреля 2008 года № 113 "Об установлении водоохранных зон и полос"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2197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Жамбылской области от 9 октября 2017 года № 209 "О внесении изменения и дополнений в постановление акимата Жамбылской области от 25 апреля 2008 года № 113 "Об установлении водоохранных зон и полос"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3560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