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23e6b" w14:textId="b623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Жаңасемей от 28 августа 2024 года № 10/51–VIII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25 декабря 2024 года № 13/93-VIII. Зарегистрировано Департаментом юстиции области Абай 21 января 2025 года № 416-18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Жаңасемей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"Об утверждении Правил оказания социальной помощи, установления ее размеров и определения перечня отдельных категорий нуждающихся граждан" от 28 августа 2024 года 10/51–VIII (зарегистрировано в Реестре государственной регистрации нормативных правовых актов под № 319-18)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Жаңасемей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1" w:id="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координации занятости и социальных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___________________А. Нұрлыбек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_______________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13/93-VIII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района Жаңасемей,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(далее -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района Жаңасемей области Абай";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дни национальных и государственных праздников Республики Казахстан;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распоряжением акимов сельского, поселкового округов по месту проживания лиц (семей) обратившихся за адресной социальной помощью для проведения обследования материального положения;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оказываются в порядке, определенном настоящими Правилами.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Правила распространяются на лиц, зарегистрированных на территории района Жаңасемей.</w:t>
      </w:r>
    </w:p>
    <w:bookmarkEnd w:id="24"/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Правила определения перечня категорий получателей социальной помощи и установления размеров социальной помощи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оказывается отдельным категориям нуждающихся граждан, единовременно или периодически (ежемесячно):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 по месту возникновения стихийного бедствия или пожара в размере установленном в акте о пожаре или стихийном бедствии, но не более 100 месячных расчетных показателей (далее – МРП) единовременно без учета среднедушевого дохода;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(семьям), со среднедушевым доходом за квартал, предшествующим кварталу обращению, не превышающим порога однократной величины прожиточного минимума предоставляется единовременно;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лицам, имеющим социально-значимые заболевания – единовременно без учета среднедушевого дохода;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лицам, больным туберкулезом на амбулаторном этапе лечения предоставляется единовременно или периодически (ежемесячно) в размере 7 месячных расчетных показателей без учета среднедушевого дохода;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детям до восемнадцати лет инфицированных вирусом иммунодефицита человека (одному из родителей или иным законным представителям детей), состоящим на диспансерном учете, предоставляется ежемесячно без учета среднедушевого дохода в двухкратном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сиротство, отсутствие родительского попечения – единовременно без учета среднедушевого дохода;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неспособность к самообслуживанию в связи с преклонным возрастом – единовременно без учета среднедушевого дохода;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освобождение из мест лишения свободы, нахождение на учете службы пробации – единовременно без учета среднедушевого дохода;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пенсионерам по возрасту предоставляется санаторно-курортное лечение путем предоставления санаторно-курортной путевки ежегодно без учета среднедушевого доход.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Предельный размер социальной помощи составляет 100 месячных расчетных показателей. Для ветеранов Великой Отечественной войны, статус которых определен 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ветеранах", предельный размер социальной помощи составляет 1500000 (один миллион пятьсот тысяч) тенге.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и памятным датам оказывается единовременно, в виде денежных выплат следующим категориям граждан: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 (по одному из оснований):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- 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 в размере 150000 (сто пятьдесят тысяч)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- в размере 150000 (сто пятьдесят тысяч)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- в размере 150000 (сто пятьдесят тысяч)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- в размере 150000 (сто пятьдесят тысяч)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- в размере 150000 (сто пятьдесят тысяч)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в размере 150000 (сто пятьдесят тысяч)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- в размере 150000 (сто пятьдесят тысяч)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– в размере 150000 (сто пятьдесят тысяч)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в размере 150000 (сто пятьдесят тысяч)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150000 (сто пятьдесят тысяч)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50000 (пятьдесят тысяч) тенге.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8 Марта (по одному из оснований):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 героиня" награжденным орденами "Материнская слава" І и ІІ степени - в размере 15000 (пятнадцать тысяч)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по общеобразовательным или профессиональным программам в организациях общего среднего, технического и профессионального, послесреднего, высшего и (или) послевузовского образования, после достижения ими восемнадцатилетнего возраста до времени окончания организаций образования (но не более чем до достижения двадцатитрехлетнего возраста) - в размере 15000 (пятнадцать тысяч) тенге.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Победы - 9 мая (по одному из оснований):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 - в размере 1500000 (один миллион пятьсот тысяч)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- в размере 1500000 (один миллион пятьсот тысяч)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проходившим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150000 (сто пятьдесят тысяч)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150000 (сто пятьдесят тысяч)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- в размере 150000 (сто пятьдесят тысяч)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в размере 150000 (сто пятьдесят тысяч)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- в размере 150000 (сто пятьдесят тысяч)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- в размере 150000 (сто пятьдесят тысяч)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150000 (сто пятьдесят тысяч)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 в размере 150000 (сто пятьдесят тысяч)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обслуживавшим действовавшие воинские контингенты в других странах и которым инвалидность установлена в следствие ранения, контузии, увечья либо заболевания, полученных в период ведения боевых действий - в размере 150000 (сто пятьдесят тысяч)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лицу,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в размере 150000 (сто пятьдесят тысяч)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150000 (сто пятьдесят тысяч)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70000 (семьдесят тысяч)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в размере 150000 (сто пятьдесят тысяч)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50000 (пятьдесят тысяч)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- в размере 150000 (сто пятьдесят тысяч)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- в размере 100000 (сто тысяч) тенге.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лиц с инвалидностью Республики Казахстан второе воскресенье октября месяца (по одному из оснований):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 возрасте до 18 лет (одному из родителей или иным законным представителям детей с инвалидностью) и лицам с инвалидностью 1 и 2 групп - в размере 5 месячных расчетных показателей (МРП).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Независимости Казахстана - 16 декабря (по одному из оснований):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советскими судами и другими органами за пределами бывшего Союза ССР - в размере 25000 (двадцать пять тысяч)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осужденным военными трибуналами действующей армии во время второй мировой войны (гражданских лиц и военнослужащих - в размере 25000 (двадцать пять тысяч)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после призыва для прохождения воинской службы за пределы Казахстана - в размере 25000 (двадцать пять тысяч)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 решениям центральных союзных органов: Верховного Суда Союза ССР и его судебных коллегий, коллегии Объединенных государственных политических управлений Союза ССР, особого совещания при Народном комиссариате внутренних дел – Министерства государственной безопасности – Министерства внутренних дел Союза ССР, Комиссии Прокуратуры Союза ССР и Народный комиссариат внутренних дел Союза ССР по следственным делам и других органов - в размере 25000 (двадцать пять тысяч)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- в размере 25000 (двадцать пять тысяч)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находившимся вместе с родителями или заменявшими их лицами в местах лишения свободы, в ссылке, высылке или на спецпоселении, а также детям жертв политических репрессий, не достигшим восемнадцатилетнего возраста на момент репрессии и в результате ее применения оставшимся без попечения родителей или одного из них - в размере 25000 (двадцать пять тысяч) тенге.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- в размере 200000 (двести тысяч) тенге.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83"/>
    <w:bookmarkStart w:name="z9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к праздничным дням и памятным датам оказывается без истребования заявлений от получателей.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определяет государственное учреждение "Отдел занятости и социальных программ района Жанасемей области Абай".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сельского, поселкового округа,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Поступившие заявления, в том числе электронные, уполномоченный орган по оказанию социальной помощи регистрирует в день поступления в течение рабочего дня, а в случае поступления вне времени рабочего дня – в первый рабочий день после даты поступления заявления.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заявления на оказание социальной помощи отдельным категориям нуждающихся граждан по основаниям, указанным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по оказанию социальной помощи или аким сельского, поселкового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 (семьями), находящимися в трудной жизненной ситуации, вследствие пожара, заявление подается в течение 3 (три) месяцев со дня наступления события.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 (семьями), находящимися в трудной жизненной ситуации вследствие стихийного бедствия, заявление подается в течение 6 (шесть) месяцев со дня наступления события.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Участковая комиссия в течение 2 (два)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по оказанию социальной помощи или акиму сельского, поселкового округа.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сельского, поселкового округа в течение 2 (два)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недостаточности документов для оказания социальной помощи, уполномоченный орган по оказанию социальной помощи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невозможности представления заявителем необходимых документов в связи с их порчей, утерей,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по оказанию социальной помощи в течение 1 (один) рабочего дня со дня поступления документов от участковой комиссии или акима сельского, поселкового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Специальная комиссия в течение 2 (два)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 по оказанию социальной помощи в течение 8 (восемь)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сельского, поселкового округа.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социальной помощи уполномоченный орган по оказанию социальной помощи в срок не позднее 3 (три)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уполномоченным органом по оказанию социальной помощи, которое проводится путем: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заявителя на заслушивание посредством видеоконференцсвязи или иных средств коммуникации;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заявителю изложить свою позицию.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2 (два) рабочих дней со дня его получения.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заявителем своего возражения, уполномоченный орган по оказанию социальной помощи, должностное лицо ведут протокол заслушивания. 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помощи, должностное лицо обязаны обеспечить заявителю возможность ознакомиться с протоколом заслушивания.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3 (три) рабочих дней после ознакомления вправе представить свои замечания на протокол заслушивания.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замечаний уполномоченный орган по оказанию социальной помощи принимает решение об оказании (отказе в оказании)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Уполномоченный орган по оказанию социальной помощи направляет заявителю уведомление о принятом решении об оказании социальной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(в случае отказа –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правилам).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sms-оповещения на мобильный телефон заявителя.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sms-оповещения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 уведомление об оказании социальной помощи (отказе в оказании) в автоматическом режиме в течение 1 (один) рабочего дня со дня принятия решения отправляется в личный кабинет заявителя посредством портала.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Отказ в оказании социальной помощи осуществляется в случаях: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ИС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Социальная помощь прекращается в случаях: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района Жаңасемей;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настоящего пункта не распространяется на выплату социальной помощи, назначенной по основаниям, указанным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Мониторинг и учет предоставления социальной помощи проводит государственное учреждение "Отдел занятости и социальных программ района Жаңасемей области Абай" с использованием базы данных автоматизированной информационной системы "Е-Собес".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 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по получателям пенсий и пособий на оказание социальной помощи формируются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ИС уполномоченного государственного органа.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выплатам – к 29 числу месяца, предшествующего месяцу выплаты.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в течение 2 (два)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Государственная корпорация в течение 2 (два)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3 (три) рабочих дней, следующих за днем получения сведений из уполномоченной организации по выплате социальной помощи, вносит соответствующие изменения в ИС.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Оплата банковских услуг, связанных с выплатой социальной помощи, осуществляется за счет средств местного бюджета на основании договора, заключаемого между Государственной корпорацией и уполномоченным органом по оказанию социальной помощи.</w:t>
      </w:r>
    </w:p>
    <w:bookmarkEnd w:id="1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