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c687" w14:textId="bf1c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их использования, норм их предельной заполняемости, требований к их материально-техническому и организационному обеспечению, границ прилегающих территорий, в которых запрещено проведение пикетирования по району Жаңасемей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25 декабря 2024 года № 13/91-VIII. Зарегистрировано Департаментом юстиции области Абай 8 января 2025 года № 407-18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организации и проведения мирных собраний в Республике Казахстан",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Жаңасемей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специализированные места для организации и проведения мирных собраний и нормы их предельной заполняемости,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материально-техническому и организационному обеспечению специализированных мест,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специализированных мест,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прилегающих территорий в которых запрещено проведение пикетирования,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Жаңасемей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13/91-VIII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и нормы их предельной заполняемости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предельной наполняемости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Жаңасемей, поселок Шульбинск центральный парк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Жаңасемей,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Достыкский сельский округ село Шакаман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Центральная 52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Жаңасемей,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Кокентауский сельский округ село Кокентау улица Ш.Кудайбердиева напраление юг-восточный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 человек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13/91-VIII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материально-техническому и организационному обеспечению специализированных мест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Организатор или представители организатора имеют право использовать средства аудиовизуальной техники, а также техники для произведения видео и фотосъемки при проведении мирных собраний.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Материально-техническое и организационное обеспечение проведения мирных собраний осуществляется их организатором или представителями организатора и участниками за счет собственных средств, а также за счет средств и имущества, собранных и (или) переданных для проведения данных мирных собраний.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13/91-VIII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проводятся в специализированных местах, определенных данным решением, для организации и проведения мирных собраний, за исключением пикетирования.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начинаются не ранее 9.00 часов и заканчиваются не позднее 20.00 часов по местному времени в день проведения мирных собраний.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пикетирования не должна превышать 2-х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требованию представителя местного исполнительного органа, сотрудников правоохранительных органов приостанавливают или прекращают мирные собрания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организации и проведения мирных собраний в Республике Казахстан", с информированием участников мирных собраний о необходимости исполнения такого требования.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13/91-VIII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 в которых запрещено проведение пикетирования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границы проведения пикетирования на расстоянии не менее 800 метров от прилегающих территорий следующих объектов района Жаңасемей: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 массовых захоронений;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объектов железнодорожного, водного, воздушного и автомобильного транспорта;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организаций, обеспечивающих обороноспособность, безопасность государства и жизнедеятельность населения;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опасные производственные объекты и иные объекты, эксплуатация которых требует соблюдения специальных правил техники безопасности;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магистральных железнодорожных сетях, магистральных трубопроводах, национальной электрической сети, магистральных линиях связи.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