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63fe" w14:textId="718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Жаңасемей области Абай от 23 декабря 2024 года № 102. Зарегистрировано Департаментом юстиции области Абай 30 декабря 2024 года № 403-18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района Жаңасемей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района Жаңасемей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Жаңасемей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Жаңасемей области Абай от 12.03.2025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Абралы, улица Центральная,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кафе "Тойхана"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"Тойхана"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Акбулак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Айнабулакская 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Кашаубаева 11/1, возле магазина "Азимхан"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"Азимхан"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Чекоман, улица Ахметова 16/1, возле магазина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Прииртышская, напротив футбольного поля по улице Школьная,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 улица Атамура, напротив магазина "Райана"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футбольное поле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"Райана"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Бокенши, улица Валиханова напротив магазина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"Уш-аша"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"Уш-аша"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Кокентау, улица Майтханова, центральная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Новобаженова, улица Мира, слева от магазина "Гульмира"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"Гульмира"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Кайнарская, Напротив "Дом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Озерки, улица Комсомольская, 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Гагарина,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Чаган, улица Железнодорожная,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Шульбинск, 2 микрорайон дом № 1, напротив Базар Индивидуальный предприниматель "Каримов"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Индивидуальный предприниматель "Каримов"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