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46df" w14:textId="17a4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района Мақаншы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23 декабря 2024 года № 15-93/VIII. Зарегистрировано Департаментом юстиции области Абай 13 января 2025 года № 408-18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12-3)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Мақаншы 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награждении Почетной грамотой района Мақаншы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15-93/VIII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района Мақаншы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награждении Почетной грамотой района Мақаншы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определяет порядок представления к награждению Почетной грамотой района Мақаншы и ее вручения.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Почетная грамота района Мақаншы (далее - Почетная грамота) является одной из форм поощрения и стимулирования за: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значительные достижения в экономике, социальной сфере, науке, культуре, образовании, спорте, в воинской и государственной службе, правоохранительной и общественной деятельности;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плодотворной деятельности по укреплению дружбы и солидарности между народами и культурных связей, за благотворительную деятельность и другие достижения в трудовой деятельности.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Почетной грамотой награждаются внесшие значительный вклад в развитие района Мақаншы: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граждане, работники учреждений, предприятий и организаций;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коллективы хозяйствующих субъектов независимо от форм собственности, организаций, учреждений, творческих коллективов, достигшие высоких показателей в труде, общественно-политической деятельности.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Почетной грамотой не могут быть награждены: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имеющие судимость, которая не погашена или не снята в установленном законодательством порядке на момент награждения;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признанные судом недееспособными, либо ограниченно дееспособными;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признанные судом виновными в совершении коррупционного преступления и (или) коррупционного правонарушения.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Лицо, указанное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не может дважды представляться к награждению Почетной грамотой района в течение пяти лет.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Награждение приурочивается к национальным, государственным, профессиональным и иным праздникам Республики Казахстан.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награждения Почетной грамотой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Представление к награждению Почетной грамотой направляется в аппарат акима района учреждениями, предприятиями, организациями, общественными, творческими объединениями, местными представительными, исполнительными органами, органами местного самоуправления независимо от форм собственности.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представлении указываются фамилия, имя, отчество (при наличии), число, месяц, год рождения, сведения об образовании, о месте работы и занимаемой должности, общий стаж работы в отрасли, в соответствующей организации по соответствующей профессии или должности, о достижениях и об имеющихся наградах и званиях. Представление подписывается руководителем и скрепляется гербовой печатью (при наличии).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представлению прилагается копия удостоверения личности кандидата либо учредительные документы организации, учреждения или творческого коллектива.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Материалы, поступившие от граждан, самостоятельно представляющих свою кандидатуру для награждения Почетной грамотой, не рассматриваются.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Поступившие документы по награждению Почетной грамотой для предварительного рассмотрения и подготовки предложений по награждению направляются в комиссию при акиме района по награждениям (далее - Комиссия).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о награждении Почетной грамотой принимается акимом района и/или лицом, исполняющим его обязанности, при положительном заключении Комиссии.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Почетная грамота подписывается акимом района и председателем маслихата района либо лицами, исполняющими их обязанности.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утере Почетной грамоты дубликат не выдается.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Почетной грамоты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Почетная грамота представляет собой папку синего цвета с изображением на лицевой стороне золотистым цветом Государственного Герба Республики Казахстан и надписью заглавными буквами на государственном языке "ҚҰРМЕТ ГРАМОТАСЫ" со вкладышем. Вкладыш изготавливается типографическим способом в развернутом виде из плотной лощеной бумаги по сторонам нанесен орнамент золотистого цвета.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левой стороне вкладыша посередине вверху изображен развевающийся Государственный флаг Республики Казахстан, внизу надпись прописными буквами "ПОЧЕТНАЯ ГРАМОТА РАЙОНА МАҚАНШЫ.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правой стороне вкладыша вверху изображен развевающийся Государственный флаг Республики Казахстан, под изображением флага указываются фамилия, имя, отчество (при его наличии) и заслуги награждаемого. Почетная грамота заверяется подписями акима района и председателем районного маслихата. Указывается дата выдачи.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Вручение Почетной грамоты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Вручение Почетной грамоты производится лично награждаемому в торжественной обстановке. Почетную грамоту вручает аким района и председатель районного маслихата либо иное лицо по их поручению.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Государственное учреждение "Аппарат акима района Мақаншы области Абай" реализует мероприятия по документационному и иному обеспечению, а также по учету лиц, награжденных Почетной грамотой. 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