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0b2e" w14:textId="bc50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Мақаншы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8 ноября 2024 года № 13-83/VIII. Зарегистрировано Департаментом юстиции области Абай 18 ноября 2024 года № 370-18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 - педагогической коррекционной поддержке детей с ограниченными возможностями",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Мақаншы,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13-83/VIII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Мақаншы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Мақаншы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 - 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района Мақаншы области Абай"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 "электронного правительства"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(далее -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веб-портала "электронного правительства"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десяти месячных расчетных показателям ежемесячно на каждого ребенка с инвалидностью.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района Мақаншы области Абай от 27.03.2025 </w:t>
      </w:r>
      <w:r>
        <w:rPr>
          <w:rFonts w:ascii="Times New Roman"/>
          <w:b w:val="false"/>
          <w:i w:val="false"/>
          <w:color w:val="000000"/>
          <w:sz w:val="28"/>
        </w:rPr>
        <w:t>№ 18-122/VIII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