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62c9" w14:textId="29d6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Мақаншы области Абай от 11 сентября 2024 года № 2. Зарегистрировано Департаментом юстиции области Абай 19 сентября 2024 года № 336-18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района Мақаншы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Мақаншы области Абай" в порядке установленном законодательством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в интернет-ресурсе акимата района Мақаншы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Мақаншы О.Соғымбай.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Мақаншы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Маканчинская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возле парка "Женис" улица А.Найманбаева дом № 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Кокталским сельским клубом улица Кенес №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возле магазина "Айзада" улица Б.Момышулы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возле магазина "Сырым" улица Бейбитшилик № 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расположенный возле дома улица Центральная № 19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возле Бахтинского сельского клуба улица Кабанбая №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магазином "Өркен" улица Победы № 12 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магазином "Шапагат" улица Кабанбая № 2 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Бугыбай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КГУ "Бугубайская основная школа" по улице Кабанбая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перед детским парком на пересечении улиц Кабанбая и А.Найманбаева, стенд на пересечении улиц Кабанбая и Р.Берикболова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сельской администрацией улица К.Садыковича № 7, стенд возле сельской почты улица О.Мухамадиева № 21, стенд рядом со "Школа-сад имени Б.Майлина" по улице Жумадилова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КГУ "Каратуминская средняя школа-сад" по улице Абая № 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Келдимуратский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сельским клубом улица Б.Ибраева № 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блок модульной станцией улица Набережная №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домом улица А.Найманбаева № 28, стенд расположенный рядом с магазином "Мамет" улица Кабанбая № 49 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Барлык-Арасан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"Основная школа имени Габдуллина" КГУ улица Абая № 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Карабутинским сельским клубом улица Абая №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