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8a709a" w14:textId="28a709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постановление акимата Кокпектинского района от 28 августа 2020 года № 285 "Об определении мест для осуществления выездной торговли в населенных пунктах Кокпектинского района"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Кокпектинского района области Абай от 14 августа 2024 года № 287. Зарегистрировано Департаментом юстиции области Абай 16 августа 2024 года № 312-18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31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статьи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правовых актах", акимат Кокпектинского района ПОСТАНОВЛЯЕТ: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Кокпектинского района от 28 августа 2020 года № 285 "Об определении мест для осуществления выездной торговли в населенных пунктах Кокпектинского района" (зарегистрировано Департаментом юстиции Восточно-Казахстанской области 14 сентября 2020 года № 7522);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Кокпектинского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Кожанбаев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