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df7c" w14:textId="188d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Кокпектинском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30 мая 2024 года № 13-3/8. Зарегистрировано Департаментом юстиции области Абай 10 июня 2024 года № 289-18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Кокпектинском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Кокпектинском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"Отдел занятости и социальных программ Кокпектинского района области Абай" (далее – услугодатель).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размере и порядке оказания жилищной помощи в Кокпектинском районе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Жилищная помощь предоставляется за счет средств местного бюджета малообеспеченным семьям (гражданам) проживающим в Кокпектинском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на веб-портал "электронного правительства" согласно Правилам предоставления жилищной помощи.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размера и порядка оказания жилищной помощи в Кокпектинском районе" от 31 марта 2020 года № 45-6/2 (зарегистрировано в Реестре государственной регистрации нормативных правовых актов под № 6896).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31 марта 2020 года № 45-6/2 "Об утверждении Правил определения размера и порядка оказания жилищной помощи" от 3 июля 2020 года № 48-5/4 (зарегистрировано в Реестре государственной регистрации нормативных правовых актов под № 7383).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31 марта 2020 года № 45-6/2 "Об утверждении Правил определения размера и порядка оказания жилищной помощи" от 31 марта 2021 года № 4-6/3 (зарегистрировано в Реестре государственной регистрации нормативных правовых актов под № 8585).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31 марта 2020 года № 45-6/2 "Об утверждении Правил определения размера и порядка оказания жилищной помощи" от 6 октября 2022 года № 24-5/3 (зарегистрировано в Реестре государственной регистрации нормативных правовых актов под № 30220).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изменения в решение Кокпектинского районного маслихата от 31 марта 2020 года № 45-6/2 "Об определении размера и порядка оказания жилищной помощи в Кокпектинском районе" от 12 июля 2023 года № 4-5/4 (зарегистрировано в Реестре государственной регистрации нормативных правовых актов под № 102-18).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