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8bf3" w14:textId="6878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апреля 2024 года № 14-251/VIII. Зарегистрировано Департаментом юстиции области Абай 19 апреля 2024 года № 264-18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Урджарский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и Правила оказания жилищной помощи в Урджарском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Урджарского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Урджарском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ff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настоящих Правилах используются основные понятия: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корпорация "Правительство для граждан" (далее -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малообеспеченные семьи (граждане) - лица, которые в соотвествии с жилищным законодательством Республики Казахстан имеют право на получение жилищной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- сумма видов доходов, учитываемых при назначении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-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меняется, решением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- услугополучателям), постоянно зарегистрированным и проживающим в жилище на территории Урджарского района,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 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Урджарского района области Абай" (далее - уполномоченный орган).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в 5 (пять) процентов.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Урджарского районного маслихата области Абай от 25.02.2026 </w:t>
      </w:r>
      <w:r>
        <w:rPr>
          <w:rFonts w:ascii="Times New Roman"/>
          <w:b w:val="false"/>
          <w:i w:val="false"/>
          <w:color w:val="000000"/>
          <w:sz w:val="28"/>
        </w:rPr>
        <w:t>№ 32-657/VIII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или веб-портал "электронного правительства".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Урджарского районного маслихата области Абай от 25.11.2025 </w:t>
      </w:r>
      <w:r>
        <w:rPr>
          <w:rFonts w:ascii="Times New Roman"/>
          <w:b w:val="false"/>
          <w:i w:val="false"/>
          <w:color w:val="000000"/>
          <w:sz w:val="28"/>
        </w:rPr>
        <w:t>№25-590/VIII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14-251/VIII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Урджарского районного маслихата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Восточно-Казахстанской области "Об определении размера и порядка оказания жилищной помощи в Урджарском районе" от 22 декабря 2020 года № 57-745/VI (зарегистрирован в Реестре государственной регистрации нормативных правовых актов под № 8048);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помощи" от 5 октября 2022 года № 18-302/VII (зарегистрирован в Реестре государственной регистрации нормативных правовых актов под № 30079);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 от 26 апреля 2023 года № 2-30/VIII (зарегистрирован в Реестре государственной регистрации нормативных правовых актов под № 59-18);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области Абай "О внесении изменений в решение Урджарского районного маслихата от 22 декабря 2020 года № 57-745/VI "Об определении размера и порядка оказания жилищной помощи в Урджарском районе" от 1 декабря 2023 года № 7-182/VIII (зарегистрирован в Реестре государственной регистрации нормативных правовых актов под № 178-18).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