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baa8" w14:textId="606b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Урджарском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18 марта 2024 года № 13-243/VIII. Зарегистрировано Департаментом юстиции области Абай 27 марта 2024 года № 237-18. Утратило силу решением Урджарского районного маслихата области Абай от 31 декабря 2025 года № 31-652/VIII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31.12.2025 </w:t>
      </w:r>
      <w:r>
        <w:rPr>
          <w:rFonts w:ascii="Times New Roman"/>
          <w:b w:val="false"/>
          <w:i w:val="false"/>
          <w:color w:val="ff0000"/>
          <w:sz w:val="28"/>
        </w:rPr>
        <w:t>№ 31-652/VIII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 статьи 696-3 Кодекса Республики Казахстан "О налогах и других обязательных платежах в бюджет" (Налоговый кодекс) Урджарский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Урджарском районе с 4% на 3% по доходам, полученным (подлежащим получению) за налоговый период.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