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b903" w14:textId="98eb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Жарминского районного маслихата от 30 ноября 2023 года № 9/149-VIII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26 сентября 2024 года № 16/307-VIII. Зарегистрировано Департаментом юстиции области Абай 30 сентября 2024 года № 341-18. Утратило силу решением Жарминского районного маслихата области Абай от 21 февраля 2025 года № 21/403-VIII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21.02.2025 </w:t>
      </w:r>
      <w:r>
        <w:rPr>
          <w:rFonts w:ascii="Times New Roman"/>
          <w:b w:val="false"/>
          <w:i w:val="false"/>
          <w:color w:val="ff0000"/>
          <w:sz w:val="28"/>
        </w:rPr>
        <w:t>№ 21/403-VIII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30 ноября 2023 года № 9/149-VIII (зарегистрировано в Реестре государственной регистрации нормативных правовых актов под № 202-18)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16/307-VIІI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- дни национальных и государственных праздников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местным исполнительным органом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 государственное учреждение "Отдел занятости и социальных программ Жарминского района области Абай";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- памятные даты) - профессиональные и иные праздники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единовременно и (или) периодически (ежемесячно,1 раз в полугодие).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Жарминского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категорий получателей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выплат, без учета среднедушевого дохода следующим категориям граждан: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(сто пятьдесят тысяч)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150 000 (сто пятьдесят тысяч)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150 000 (сто пятьдесят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150 000 (сто пятьдесят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150 000 (сто пятьдесят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150 000 (сто пятьдесят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50 000 (пятьдесят тысяч) тенге.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день-8 Марта (по одному из оснований):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героиня", награжденным орденами "Материнская слава" І и ІІ степени - в размере 15 000 (пятнадцать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15 000 (пятнадцать тысяч)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 - в размере 1 500 000 (один миллион пятьсот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1 500 000 (один миллион пятьсот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150 000 (сто пятьдесят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150 000 (сто пятьдесят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150 000 (сто пятьдесят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150 000 (сто пятьдесят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150 000 (сто пятьдесят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150 000 (сто пятьдесят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150 000 (сто пятьдесят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150 000 (сто пятьдесят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70 000 (семьдесят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(сто пятьдесят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состоянии- в размере 150 000 (сто пятьдесят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100 000 (сто тысяч)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- 30 августа (по одному из оснований):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представителям) и лицам с инвалидностью первой, второй групп - в размере 15 000 (пятнадцать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- 16 декабря (по одному из оснований):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25 000 (двадцать пять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- в размере 25 000 (двадцать пять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25 000 (двадцать пять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управлений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25 000 (двадцать пять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25 000 (двадцать пять тысяч)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- в размере 25 000 (двадцать пять тысяч) тенге.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сиротство, отсутствие родительского попечения;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неспособность к самообслуживанию в связи с преклонным возрастом;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освобождение из мест лишения свободы, нахождение на учете службы пробации.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оказывается единовременно и (или) периодически (ежемесячно, 1 раз в полугодие):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либо имеющим социально значимое заболевание, предоставляется единовременно, без учета среднедушевого дохода;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со среднедушевым доходом за квартал, предшествующим кварталу обращению, не превышающим порога 1,5 кратной величины прожиточного минимума предоставляется единовременно;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(лицам, осуществляющим уход за лицом с инвалидностью) и лицам (семьям), воспитывающим ребенка с инвалидностью без учета среднедушевого дохода, единовременно;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предоставляется в размере 7 месячных расчетных показателей, без учета среднедушевого дохода, ежемесячно;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освободившимся из мест лишения свободы и лицам, находящимся на учете службы пробации, без учета среднедушевого дохода по заявлению, 1 раз в полугодие;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пенсионерам по возрасту, лицам на которых распространяется действие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ветеранах"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санаторно-курортное лечение путем предоставления санаторно-курортной путевки, ежегодно, без учета среднедушевого дохода.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Предельный размер социальной помощи составляет 100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1 500 000 (один миллион пятьсот тысяч)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оказания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по списку представленной уполномоченной организации либо иных организаций без истребования заявлений от получателей.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села,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