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1407" w14:textId="aa61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(черты) населенных пунктов Жарминского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Жарминского района области Абай от 28 августа 2024 года № 1 и решение Жарминского районного маслихата области Абай от 28 августа 2024 года № 15/292-VIII. Зарегистрировано Департаментом юстиции области Абай 5 сентября 2024 года № 326-18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 пунктом 2 статьи 31 Закона Республики Казахстан "О местном государственном управлении и самоуправлении в Республике Казахстан", акимат Жарминского района ПОСТАНОВЛЯЕТ и Жарминский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Установить границы (черты) населенного пункта Акжальского сельского округа, учетного квартала 23-243-030 общей площадью 3979,1323 гектар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Государственному учреждению "Отдел земельных отношений Жарминского района области Абай" в порядке установленным законодательством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государственную регистрацию настоящего совместного постановления акимата Жарминского района и решения Жарминского районного маслихата в Департаменте юстиции области Абай;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размещение настоящего совместного постановления и решения на интернет-ресурсе акимата Жарминского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Контроль за исполнением настоящего совместного постановления и решения возложить на курирующего заместителя акима Жарминского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Жарминского района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Сатпеков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Жарминского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15/292-VIII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(план) земельного участка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расположение: Область Абай, Жарминский район, Акжальский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земельного участка: 3979,1323 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67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Смежные землепользователи: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А до Б - земельный участок с кадастровым №23-243-021-080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А до В - земельный участок с кадастровым №23-243-021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В до Г - земельный участок с кадастровым №23-243-021-082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Г до Д - земельный участок с кадастровым №23-243-021-080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Д до Е - земельный участок с кадастровым №23-243-021-090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Е до Ж - земельный участок с кадастровым №23-243-021-089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Ж до З - земельный участок с кадастровым №23-243-021-088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З до И - земельный участок с кадастровым №23-243-021-087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 до К - земли учетного квартала 23-243-021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 до Л - земельный участок с кадастровым №23-243-021-087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Л до М - земельный участок с кадастровым №23-243-021-086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М до Н - земельный участок с кадастровым №23-243-020-083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Н до О - земли учетного квартала №23-243-006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О до А - земли учетного квартал №23-243-032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Посторонние землепользователи: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учетного квартала-23-243-021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