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a888d" w14:textId="57a88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в Жарминском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4 марта 2024 года № 11/216-VIII. Зарегистрировано Департаментом юстиции области Абай 13 марта 2024 года № 234-18. Утратило силу решением Жарминского районного маслихата области Абай от 27 ноября 2024 года № 19/346-VIII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Жарминского районного маслихата области Абай от 27.11.2024 </w:t>
      </w:r>
      <w:r>
        <w:rPr>
          <w:rFonts w:ascii="Times New Roman"/>
          <w:b w:val="false"/>
          <w:i w:val="false"/>
          <w:color w:val="ff0000"/>
          <w:sz w:val="28"/>
        </w:rPr>
        <w:t>№ 19/346-VIІI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Казахстан,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> статьи 696-3 Кодекса Республики Казахстан "О налогах и других обязательных платежах в бюджет" (Налоговый кодекс), Жарминский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Жарминском районе 4% на 3% по доходам, полученным (подлежащим получению) за налоговый период.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