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88e9" w14:textId="c44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октября 2024 года № 23-3-VIII. Зарегистрировано Департаментом юстиции области Абай 29 октября 2024 года № 359-18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Бородулихинском районе с 4% на 3%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