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081" w14:textId="f7b5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Бескарагайского района области Абай от 14 апреля 2023 года № 122 "Об определении и утверждении мест размещения нестационарных торговых объектов в Бескарагайском районе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19 июня 2024 года № 188. Зарегистрировано Департаментом юстиции области Абай 26 июня 2024 года № 293-18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"Об определении и утверждении мест размещения нестационарных торговых объектов в Бескарагайском районе области Абай" от 14 апреля 2023 года № 122 (зарегистрирован в Реестре государственной регистрации нормативных правовых актов под № 45-18)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Бескарагайском районе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осуществление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сельский округ, село Бескарагай напротив здания Молодежного ресурсного центра по улице Тәуелсіздік,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"777", улица Сейфуллина, 144 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округ, село Карагайлы, напротив магазина по улице Тәуелсіздік, 68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"Нур-Айт", улица Тауелсіздік, 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округ, село Башкуль, напротив магазина по улице Абая , 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"Мадина", улица Абая, 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округ, село Букебай, напротив магазина по улице Солнечная,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"Алия", улица Солнечная,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сельский округ, село Бегень, справа от дома 40 по улице М. Ауэзова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сельский округ, село Глуховка, справа от дома 23 по улице Жангыру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округ, село Долонь, справа от дома 19 по улице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округ, село Бодене, слева от дома 13 по улице Молдажанова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 сельский округ, село Ерназар, напротив магазина по улице Ленина, 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магазином "Акку" улица Ленина, 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 сельский округ, село Жетижар, слева от дома 15 по улице Горького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округ, село Канонерка, вдоль улицы Ленина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"Маяк" (улица Ленина 17а), магазин "Продукты" (улица Ленина, 53 ), магазин "Хуторок" (улица Ленина, 28а), торговый дом "Калина" (улица Ленина, 41), магазин "Теремок" (улица Ленина, 136)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округ, село Кара - Мурза, напротив магазина по улице Тәуелсіздік 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"Арлан Ерке" улица Тәуелсіздік,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округ, село Карабас, напротив магазина по улице Чехова,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"Адал" улица Чехова,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округ, село Ундрус, справа от дома 5 по улице Р. Кошкарбаева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Мало-Владимировский сельский округ, село Мало - Владимировка, напротив магазина по улице Горького,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 улица Горького,17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