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747f" w14:textId="7897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Бескарагайском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19 марта 2024 года № 14/5-VIII. Зарегистрировано Департаментом юстиции области Абай 29 марта 2024 года № 242-18.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Бескарагайского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Бескарагайском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21.06.2024 </w:t>
      </w:r>
      <w:r>
        <w:rPr>
          <w:rFonts w:ascii="Times New Roman"/>
          <w:b w:val="false"/>
          <w:i w:val="false"/>
          <w:color w:val="ff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размерах и порядках оказания жилищной помощи используется основные понятия: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-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-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услугополучателям, постоянно зарегистрированным и проживающим в жилище на территории Бескарагайского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Бескарагайского района области Абай" (далее - уполномоченный орган).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10 (десять) процентов.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или веб-портал "электронного правительства", согласно Правилам предоставления жилищной помощи.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октября 2019 года № 43/7-VI "Об определении размера и порядка оказания жилищной помощи" (зарегистрирован в Реестре государственной регистрации нормативных правовых актов под № 6260).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2019 года № 47/9-VI "О внесении изменений в решение Бескарагайского районного маслихата от 25 октября 2019 года № 43/7-VI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6498).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мая 2020 года № 53/5-VI "О внесении изменений в решение Бескарагайского районного маслихата от 25 октября 2019 года № 43/7-VI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7169).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61/8-VI "О внесении изменений в решение Бескарагайского районного маслихата от 25 октября 2019 года № 43/7-VI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8028).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5 октября 2022 года № 24/5-VII "О внесении изменений в решение Бескарагайского районного маслихата от 25 октября 2019 года № 43/7-VI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30114).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