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3f8e" w14:textId="6133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Бескарагайском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19 марта 2024 года № 14/6-VIII. Зарегистрировано Департаментом юстиции области Абай 29 марта 2024 года № 241-18. Утратило силу решением Бескарагайского районного маслихата области Абай от 15 апреля 2026 года № 39/3-VIII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области Абай от 15.04.2026 </w:t>
      </w:r>
      <w:r>
        <w:rPr>
          <w:rFonts w:ascii="Times New Roman"/>
          <w:b w:val="false"/>
          <w:i w:val="false"/>
          <w:color w:val="ff0000"/>
          <w:sz w:val="28"/>
        </w:rPr>
        <w:t>№ 39/3-VIII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Бескарагайском районе с 4% на 2% по доходам, полученным (подлежащим получению) за налоговый период.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