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51e" w14:textId="754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12 октября 2023 года № 7/93-VІІІ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19/355-VIII. Зарегистрировано Департаментом юстиции области Абай 26 декабря 2024 года № 398-18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12 октября 2023 года №7/93-VІII (зарегистрировано в Реестре государственной регистрации нормативных правовых актов под №140-18)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19/355-VIII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типовой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Аягозского района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государственным учреждением "Отдел занятости и социальных программ Аягозского района области Абай"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Аягозского района области Абай", осуществляющий оказание социальной помощи;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распоряжением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зарегистрированных на территории Аягозского района.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без учета среднедушевого дохода к праздничным дням единовременно в виде денежных выплат следующим категориям граждан: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Афганистан-15 февраля: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пятьдесят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150 000 (сто пятьдесят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150 000 (сто пятьдесят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а также награжденные орденами "Материнская слава" І и ІІ степени-15 000 (пятнадцать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имеющим четырех и более совместно проживающих несовершеннолетних детей а также детей, обучающихся по очной форме обучения в организациях образования до времени их окончания (но не более чем до достижения двадцатитрехлетнего возраста) -15 000 (пятнадцать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и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150 000 (сто пятьдесят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150 000 (сто пятьдесят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150 000 (сто пятьдесят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50 000 (пятьдесят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25 000 (двадцать пять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25 000 (двадцать пять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25 000 (двадцать пять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репрессии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дел-Министерстве государственной безопасности-Министерстве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25 000 (двадцать пять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25 000 (двадцать пять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25 000 (двадцать пять тысяч) тенге.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лиц с инвалидностью Республики Казахстан второе воскресенье октября месяца: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единовременно и (или) периодически (ежемесячно):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Основаниями для отнесения граждан к категории нуждающихся являются: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социально значимого заболевания;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  отсутствие родительского попечения;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свободы, нахождение на учете службы пробации.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а также с злокачественными новообразованиями (на основании заявления одного из родителей или иных законных представителей детей), состоящих на диспансерном учете по соответствующему заболеванию в медицинских организациях,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ИИН, ФИО, счет. Срок предоставления списка в срок до 20 числа каждого месяца;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(семьям), со среднедушевым доходом за квартал, предшествующим кварталу обращения, не превышающим порога однократной величины прожиточного минимума предоставляется единовременно;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получения сведения для оказания социальной помощи в связи с сиротством, отсутствием родительского попечения инициируется запрос в информационные системы государственных органов, без учета среднедушевого дохода;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без учета среднедушевого дохода;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возмещение стоимости пребывания одного из законных представителей, сопровождающих ребенка с инвалидностью на санаторно-курортное лечение (далее – сопровождающий),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1 500 000 (один миллион пятьсот тысяч)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сведении о доходе и о составе семьи инициируются путем запроса из АИС "Е-Собес" в АИС "Социальная помощь".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 по одному основанию.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города районного значения, поселкового округа,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абзацах один, два и четыре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акиму города районного значения, поселкового округа,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направляет их в уполномоченный орган по оказанию социальной помощи или акиму города районного значения, поселкового округа, сельского округа. 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районного значения, поселкового округа, сельского округа,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города районного значения, поселкового округа,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города районного значения, поселкового округа, сельского округа. 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правил).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прекращается в случаях: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Аягозского района;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абзацах первом,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