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8d92b" w14:textId="338d9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Аягозского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20 сентября 2024 года № 15/288-VIII. Зарегистрировано Департаментом юстиции области Абай 27 сентября 2024 года № 340-18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Аягозский районный маслихат РЕШИЛ: 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"Об утверждении тарифов для населения на сбор, транспортировку, сортировку и захоронение твердых бытовых отходов по Аягозскому району" от 16 января 2023 года № 21/429-VІI (зарегистрировано в Реестре государственной регистрации нормативных правовых актов под № 10).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Аягозского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