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3693" w14:textId="9a13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1 апреля 2024 года № 97. Зарегистрировано Департаментом юстиции области Абай 24 мая 2024 года № 283-18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 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под № 11148),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Аягозском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Аягозского района "Об определении мест для осуществления выездной торговли по Аягозскому району" от 28 августа 2020 года № 41 (зарегистрировано в Реестре государственной регистрации нормативных правовых актов под № 7504).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хозяйства, земельных отношений и предпринимательства Аягозского района области Абай"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Аягозского района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Аягозского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Аягозском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Аягоз, улица Гагарина № 260 (слева от здания нефтебазы)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"Амантай"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 улица Кабанбай батыра № 25А (напротив рынка "Жақсылық")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"Жақсылық"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Актогай, на пересечении улиц Достык и Маметовой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Акшаули, улица 60 лет Октября № 76 (напротив дома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на пересечении улиц Танирбергенова и Хасенова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Доненбай, улица Сайхманулы (справа от дома №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Айгыз, улица Саяхат (справа от дома № 131)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Байкошкар, улица Абая (между домами № 30 и № 31.)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Баршатас, улица Абылайхана, (между домами № 22 и № 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Бидайык, улица Орталық (справа от дома № 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Емелтау, улица Абеулова (слева от дома № 11-2)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Жастар (слева от дома № 6/1)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Копа, улица 7 (справа от дома № 89)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Косагаш, на пересечении улиц Елеусизовой и Шакантай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Акжолтай № 10 (справа от мечети имени Б.Тойсарина)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Майлин, улица Актанберды (справа от дома № 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Корык, улица Байготан Би (справа от дома № 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Мамырсу, улица Уалиханова № 6а (справа от здания Казпочты)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"Бауыржан"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Ай, улица Булак, (справа от дома № 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Шынкожа, улица Бендебаева (слева от дома № 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Оркен, улица Бейбитшилик № 127 (напротив дома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Сарыарка, улица Ерболова (напротив дома № 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Тарлаулы, на пересечении улиц Жиылысова и Баймурзина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Тарбагатай, улица Молдабаева (между домами № 30 и № 35 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