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332b" w14:textId="e443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Аягозского районного маслихата от 13 августа 2020 года № 50/424-VІ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Аягозскому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24 января 2024 года № 11/196-VIII. Зарегистрировано Департаментом юстиции области Абай 30 января 2024 года № 218-18.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Аягозскому району" от 13 августа 2020 года №50/424-VІ (зарегистрировано в Реестре государственной регистрации нормативных правовых актов под № 7491)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11/196-VIII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Аягозском районе, в которых запрещено проведение пикетирования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прилегающих территорий следующих объектов Аягозского района: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