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1ad3" w14:textId="8901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24/11-VIII. Зарегистрировано Департаментом юстиции области Абай 15 января 2025 года № 410-18. Утратило силу решением Абайского районного маслихата области Абай от 16 мая 2025 года № 27/2-VIII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 Об утверждении Типовых правил оказания социальной помощи, установления ее размеров и определения перечня отдельных категорий нуждающихся граждан"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29 ноября 2023 года № 10/17- VIII (зарегистрировано в Реестре государственной регистрации нормативных правовых актов под № 183-18).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____________________А.Нурлыбек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-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Абайского района области Абай";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>– дни национальных и государственных праздников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распоряжением акимов поселка, села, сельских округов по месту проживания лиц (семей) обратившихся за адресной социальной помощью для проведения обследования материального положения;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Абайского района.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оказывается отдельным категориям нуждающихся граждан, единовременно или периодически (ежемесячно):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пожаре, но не более 100 месячных расчетных показателей (далее – МРП) единовременно без учета среднедушевого дохода;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перенесшим платное операционное лечение, для последующей реабилитации в размере 15 (пятнадцать) МРП (при наличии фискального чека) единовременно без учета среднедушевого дохода;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заболевания, в размере 7 (семь) МРП ежемесячно без учета доходов, по спискам коммунального государственного предприятия на праве хозяйственного ведения "Абайская районная больница" управления здравоохранения области Абай;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ежемесячно без учета среднедушевого дохода в однократном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единовременно в размере 7 (семь) МРП;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– единовременно без учета среднедушевого дохода в размере 7 (семь) МРП;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единовременно без учета среднедушевого дохода в размере 7(семь) МРП;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– единовременно без учета среднедушевого дохода в размере 7 (семь) МРП;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 (по одному из оснований):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150000 (сто пятьдесят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150000 (сто пятьдесят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150000 (сто пятьдесят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– в размере 150000 (сто пятьдесят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150000 (сто пятьдесят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– в размере 150000 (сто пятьдесят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150000 (сто пятьдесят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150000 (сто пятьдесят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150000 (сто пятьдесят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50000 (пятьдесят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 (по одному из оснований):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– в размере 15000 (пятнадцать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 (по одному из оснований):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– в размере 1500000 (один миллион пятьсот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1500000 (один миллион пятьсот тысяч)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150000 (сто пятьдесят тысяч)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150000 (сто пятьдесят тысяч)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150000 (сто пятьдесят тысяч)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150000 (сто пятьдесят тысяч)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150000 (сто пятьдесят тысяч)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150000 (сто пятьдесят тысяч)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150000 (сто пятьдесят тысяч)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150000 (сто пятьдесят тысяч)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150000 (сто пятьдесят тысяч)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150000 (сто пятьдесят тысяч)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70000 (семьдесят тысяч)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150000 (сто пятьдесят тысяч)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150000 (сто пятьдесят тысяч)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150000 (сто пятьдесят тысяч)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100000 (сто тысяч)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защиты прав лиц с инвалидностью; (по одному из оснований):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 группы и детям с инвалидностью до восемнадцати лет (одному из родителей или иным законным представителям детей с инвалидностью) – в размере 5 (пять) МРП;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– 16 декабря (по одному из оснований):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25000 (двадцать пять тысяч)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25000 (двадцать пять тысяч)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25000 (двадцать пять тысяч)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25000 (двадцать пять тысяч)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200000 (двести тысяч)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25000 (двадцать пять тысяч)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25000 (двадцать пять тысяч)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в размере 25000 (двадцать пять тысяч) тенге.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без истребования заявлений от получателей.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определяет государственное учреждение "Отдел занятости и социальных программ Абайского района области Абай".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заявления, в том числе электронные, уполномоченный орган по оказанию социальной помощи регистрирует в день поступления в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3 (три) месяцев со дня наступления события.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6 (шесть) месяцев со дня наступления события.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по оказанию социальной помощи или акиму поселка, села, сельского округа.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3 (три)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2 (два) рабочих дней со дня его получения.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3 (три) рабочих дней после ознакомления вправе представить свои замечания на протокол заслушивания.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1 (один) рабочего дня со дня принятия решения отправляется в личный кабинет заявителя посредством портала.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ИС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прекращается в случаях: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Абайского района;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Мониторинг и учет предоставления социальной помощи проводит государственное учреждение "Отдел занятости и социальных программ Абайского района области Абай" с использованием базы данных автоматизированной информационной системы "Е-Собес".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ИС уполномоченного государственного органа.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ежемесячным и квартальным выплатам – к 29 числу месяца, предшествующего месяцу выплаты.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(два)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Государственная корпорация в течение 2 (два)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(три) рабочих дней, следующих за днем получения сведений из уполномоченной организации по выплате социальной помощи, вносит соответствующие изменения в ИС.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