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e34" w14:textId="aed6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Абайского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23 декабря 2024 года № 217. Зарегистрировано Департаментом юстиции области Абай 24 декабря 2024 года № 394-18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Абайского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 и автомобильных дорог Абайского района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Абайского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Жангалиева К.Т.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автомобильных дорог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Беркутбаев Р.Ж.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Абайского района области Абай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Караул-Архат,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Токтамыс,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Караул-Кенгирбай би, километр 0-7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урочищу Енлик-Кебек,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Орда,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памятнику Сырт Каскабулак,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Кокбай,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Медеу,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Каскабулак,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Кундызды,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Карауыл тобе,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Саржал,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AB-13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памятнику Енлик-Кебек,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0-0,1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