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9e36" w14:textId="c7b9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апреля 2024 года № 15/12-VIII. Зарегистрировано Департаментом юстиции области Абай 22 апреля 2024 года № 266-18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Абайского районного маслихата области Абай от 06.01.2026 </w:t>
      </w:r>
      <w:r>
        <w:rPr>
          <w:rFonts w:ascii="Times New Roman"/>
          <w:b w:val="false"/>
          <w:i w:val="false"/>
          <w:color w:val="ff0000"/>
          <w:sz w:val="28"/>
        </w:rPr>
        <w:t>№ 36/16-VIII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Абайский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Правила оказания жилищной помощи в Абайском районе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06.01.2026 </w:t>
      </w:r>
      <w:r>
        <w:rPr>
          <w:rFonts w:ascii="Times New Roman"/>
          <w:b w:val="false"/>
          <w:i w:val="false"/>
          <w:color w:val="000000"/>
          <w:sz w:val="28"/>
        </w:rPr>
        <w:t>№ 36/16-VIII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определении размера и порядка оказания жилищной помощи в Абайском районе" от 22 декабря 2023 года № 11/7-VІІІ (зарегистрировано в Реестре государственной регистрации нормативных правовых актов под № 199-18).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1. Размер и правила оказания жилищной помощи в Абайском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Абайского районного маслихата области Абай от 06.01.2026 </w:t>
      </w:r>
      <w:r>
        <w:rPr>
          <w:rFonts w:ascii="Times New Roman"/>
          <w:b w:val="false"/>
          <w:i w:val="false"/>
          <w:color w:val="ff0000"/>
          <w:sz w:val="28"/>
        </w:rPr>
        <w:t>№ 36/16-VIII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правилах оказания жилищной помощи используется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услугополучателям проживающим в Абайском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Абайского района области Абай" (далее – услугодатель).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услугополучателям на эти цели, в размере 10 (десять)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Размер жилищной помощи рассчитывается услугодателем, в пределах следующих норм: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Выплата жилищной помощи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услугополучателям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