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e193" w14:textId="df6e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области Абай от 9 апреля 2024 года № 62. Зарегистрировано Департаментом юстиции области Абай 19 апреля 2024 года № 262-18.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31 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  исполняющего обязанности Министра национальной экономики Республики Казахстан от 27 марта 2015 года № 264  (зарегистрировано в Реестре государственной регистрации нормативных правовых актов под № 11148), акимат Абайского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хозяйства, земельных отношений и предпринимательства Абайского района" в порядке, установленном законодательством Республики Казахстан: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постановления в Департаменте юстиции области Абай;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ресурсе акимата Абайского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Абайского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Караульский сельский округ, напротив здания № 53, по улице Мухаметханова (Казпочта)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"Араш"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Караульский сельский округ, напротив здания № 68, по улице Мамая (Банк КМФ)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"Тоты"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Кенгирбай бийский сельский округ, напротив здания №15, по улице С. Сундетбаева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"Сәт"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Кокбайский сельский округ, напротив здания № 26, по улице Шакарима (Казпочта)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"Ақзер"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Кундыздинский сельский округ, напротив сельского клуба № 72, по улице Шакарима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"Ұлан"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сельский округ, с правой стороны магазина "Гүлзада" №12, по улице Турағұл Абайұлы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"Гүлзада"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Токтамысский сельский округ, напротив сельского клуба №9, по улице Шәкәрім Құдайбердіұлы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Саржалский сельский округ, с правой стороны магазина "Куаныш" № 16, по улице К. Каирханова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"Мирас"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Архатский сельский округ, с правой стороны магазина "Слямова" № 27, по улице З. Белибаева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"Слямова"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Каскабулакский сельский округ, с левой стороны магазина "Махаббат" № 3, по улице М. Ауэзова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"Махаббат"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