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6818" w14:textId="2126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марта 2024 года № 14/8-VIII. Зарегистрировано Департаментом юстиции области Абай 16 апреля 2024 года № 256-18. Утратило силу решением Абайского районного маслихата области Абай от 7 октября 2025 года № 31/8-VIII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ff0000"/>
          <w:sz w:val="28"/>
        </w:rPr>
        <w:t>№ 31/8-VIII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 по Абайскому району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1 600 000 (один миллион шестьсот тысяч) тенге в виде социальной помощи.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1 600 000 (один миллион шестьсот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14/8-VIII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Абайскому району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Абайского районного маслихата области Абай от 28.03.2025 </w:t>
      </w:r>
      <w:r>
        <w:rPr>
          <w:rFonts w:ascii="Times New Roman"/>
          <w:b w:val="false"/>
          <w:i w:val="false"/>
          <w:color w:val="ff0000"/>
          <w:sz w:val="28"/>
        </w:rPr>
        <w:t>№ 25/8-VIII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