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45f3" w14:textId="00b4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22 июня 2018 года № 25/7-VI "Об утверждении Регламента собрания местного сообщества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2024 года № 14/11-VIII. Зарегистрировано Департаментом юстиции области Абай 2 апреля 2024 года № 244-18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Регламента собрания местного сообщества по Абайскому району" от 22 июня 2018 года № 25/7-VI (зарегистрировано в Реестре государственной регистрации нормативных правовых актов под № 5-5-153).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