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be11" w14:textId="978b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марта 2024 года № 14/10-VIII. Зарегистрировано Департаментом юстиции области Абай 29 марта 2024 года № 239-18. Утратило силу решением Абайского районного маслихата области Абай от 3 марта 2026 года № 37/9-VIII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03.03.2026 </w:t>
      </w:r>
      <w:r>
        <w:rPr>
          <w:rFonts w:ascii="Times New Roman"/>
          <w:b w:val="false"/>
          <w:i w:val="false"/>
          <w:color w:val="ff0000"/>
          <w:sz w:val="28"/>
        </w:rPr>
        <w:t>№ 37/9-VIII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696-3 Кодекса Республики Казахстан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Абайском районе с 4% на 3% по доходам, полученным (подлежащим получению) за налоговый период.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 и подлежит официальному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