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3222" w14:textId="4463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района Аксуат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25 декабря 2024 года № 24/11-VIII. Зарегистрировано Департаментом юстиции области Абай 31 декабря 2024 года № 405-18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маслихат района Аксуат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района Аксуат,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1). Признать утратившими силу некоторые решения маслихата района Ақсуат: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от 5 декабря 2023 года № 8/4-VIII " Об утверждении правил оказания социальной помощи, установления ее размеров и определения перечня отдельных категорий нуждающихся граждан в районе Аксуат" (зарегестрировано в Реестре государственной регистрации нормативных правовых актов под № 191-18).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Аксуат от 15 июля 2024 года № 18/3- VIII "О внесении изменений в решение маслихата района Аксуат от 5 декабря 2023 года № 8/4-VIII "Об утверждении правил оказания социальной помощи, установления ее размеров и определения перечня отдельных категорий нуждающихся граждан в районе Аксуат" (зарегестрировано в Реестре государственной регистрации нормативных правовых актов под № 305-18).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координаций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Абай__________________А.Нурлыбек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__________________2024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24/11-VIII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района Аксуат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Ақсуат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29/11-VIII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района Аксуат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используемые в настоящих Правилах: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 в целях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выдачи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по распоряжением акима района Аксуат области Абай для рассмотрения заявления лица (семьи), претендующего на оказание социальной помощи отдельным категориям нуждающихся граждан;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оказываемая местным исполнительным органом в денежной или натуральной форме отдельным категориям нуждающихся граждан (далее - получатели), а также в праздничные и памятные даты;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— государственное учреждение "Отдел занятости и социальных программ района Аксуат области Абай";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-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осуществление соответствующих видов банковских операций, территориальные подразделения акционерного общества "Казпочта";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— минимальный денежный доход на человека, равный по величине стоимости минимальной потребительской корзины;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— доля совокупного дохода семьи, приходящаяся на каждого члена семьи в месяц;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- центральный исполнительный орган, осуществляющий руководство и межотраслевую координацию в области социальной защиты населения в соответствии с законодательством Республики Казахстан, функции регулирования и контроля за деятельностью Государственного фонда социального страхования;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специальная комиссия, создаваемая распоряжением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-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"электронного правительства" (далее – портал) – объект информатизации, представляющий собой "единое окно" доступа ко всей консолидированной государственной информации, включая нормативную правовую базу, государственные и иные услуги, оказываемые в электронном виде;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 помощью электронной цифровой подписи и подтверждающий подлинность электронного документа, его принадлежность и неизменность его содержания.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и памятных дат для оказания социальной помощи: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– День защиты прав лиц с инвалидностью;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16 декабря – День Независимости. Кратность оказания социальной помощи один раз в год по одному из оснований.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определения перечня категорий получателей социальной помощи и установления размера социальной помощи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памятным датам и праздничным дням оказывается единовременно в виде денежных выплат следующим категориям граждан: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 (по одному из оснований):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Советских Социалистических Республик (далее - Союз ССР), участвовавшие в боевых действиях на территории других государств в соответствии с решениями правительственных органов бывшего Союза ССР (включая военных специалистов и советников) – 50 месячных расчетных показателей;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50 (пятьдесят) месячных расчетных показателей;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направленным в Афганистан для доставки грузов в эту страну в период боевых действий – 50 месячных расчетных показателей;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вылетавшим с территории бывшего Союза ССР в Афганистан с боевыми заданиями - 50 месячных расчетных показателей;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в размере 50 (пятьдесят ) месячных расчетных показателей;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50 (пятьдесят) месячных расчетных показателей;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50 (пятьдесят) месячных расчетных показателя;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- в размере 50 (пятьдесят) месячных расчетных показателей;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50 (пятьдесят) месячных расчетных показателей;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 результате ранения, контузии, увечья, заболевания при боевых действиях в Афганистане или других государствах, в которых велись боевые действия - 50 месячных расчетных показателей;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20 (двадцать) месячных расчетных показателей;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военнослужащим армейских частей на фронтах пенсий за участие в обороне городов на льготных условиях, установленных до 1 января 1998 года, начисленных за выслугу лет военнослужащим, прошедшим службу в этих городах в период Великой Отечественной войны, а также лицам начальствующего и рядового состава органов внутренних дел и государственной безопасности бывшего Союза ССР - 50 месячных расчетных показателей;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героиня" награжденным орденами "Материнская слава" І и ІІ степени- 5 (пять) месячных расчетных показателей;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 имеющим четырех и более совместно проживающих несовершеннолетних детей а также детей, обучающихся по очной форме обучения в организациях образования до времени их окончания (но не более чем до достижения двадцатитрехлетнего возраста) - 5 (пять) месячных расчетных показателей;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и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5 000 000 (пять миллионов)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льготных условиях, установленных для военнослужащих воинских частей, штабов, учреждений, вошедших в состав фронтовой армии в период Великой Отечественной войны, либо в те же периоды для участия в обороне городов лицам добровольного наемного состава Советской Армии, Военно-Морского флота, войск и органов внутренних дел и государственной безопасности бывшего Союза ССР, числящихся за выслугу лет до 1 января 1998 года для назначения пенсии – в размере 50 месячных расчетных показателей;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являвшимся детьми (воспитанниками) полков и юнгами в составе частей, штабов и учреждений, вошедших в состав армии и флота на фронте в период Великой Отечественной войны, - в размере 50 месячных расчетных показателей;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в боевых действиях против фашистской Германии и ее союзников в составе партизанских отрядов, подпольных групп и других антифашистских формирований на территории зарубежных стран в годы Второй мировой войны-в размере 50 месячных расчетных показателей;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формирования Народного комиссариата путей сообщения бывшего Союза ССР, народного комиссариата связи, плавательного состава промысловых и транспортных судов и летно-подъемного состава авиации, наркомата рыбной промышленности, морского и речного флота, летно-подъемного состава Главного управления Северного морского пути, переведенные на состояние военнослужащих в период Великой Отечественной войны и находящиеся в тылу границы боевых фронтов, сотрудники флотов, выполнявшие обязанности в интересах армии и флота на фронте в пределах оперативных зон, а также членам экипажей судов транспортного флота, вынужденно задержанных в портах других государств в начале Великой Отечественной войны-в размере 50 месячных расчетных показателей;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на предприятиях, учреждениях и организациях города в период блокады города Ленинграда и награжденным медалью "За оборону Ленинграда" или знаком "Житель блокадного Ленинграда" - в размере 50 месячных расчетных показателей;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50 (пятьдесят) месячных расчетных показателей;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и органов внутренних дел бывшего Союза ССР, которым установлена инвалидность вследствие ранения, контузии, увечья при исполнении служебных обязанностей либо вследствие заболевания, связанного с пребыванием на фронте или исполнением служебных обязанностей в государствах, где велись боевые действия, - в размере 50 месячных расчетных показателей;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которым установлена инвалидность вследствие ранения, контузии, увечья либо заболевания в период службы воинских контингентов на фронте в других странах и ведения боевых действий-в размере 50 месячных расчетных показателей;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брак– в размере 50 (пятьдесят) месячных расчетных показателей;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50 (пятьдесят) месячных расчетных показателей;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30 (тридцать) месячных расчетных показателей;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50 (пятьдесят) месячных расчетных показателей;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из числа участников ликвидации последствий аварии на Чернобыльской АЭС в 1988 – 1989 годах, переселенным (самовольно выехавшим) из зон изоляции и переселения в Республику Казахстан, включая детей, находившихся в утробе на день переселения, - в размере 50 месячных расчетных показателей;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аварии на Чернобыльской атомной электростанции, других радиационных катастроф и аварий на объектах гражданского или военного назначения – в размере 20 (двадцать) месячных расчетных показателей;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30 (тридцать) месячных расчетных показателей;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защиты прав лиц с инвалидностью - второе воскресенье октября месяца: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и лицам с инвалидностью первой, второй групп - в размере 7 (семь) месячных расчетных показателей.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– 16 декабря: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55 (пятьдесят пять) месячных расчетных показателей.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 единовременно и (или) периодически (ежемесячно):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Основаниями для отнесения граждан к категории нуждающихся являются: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стихийного бедствия;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пожара;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социально значимого заболевания;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сиротство,  отсутствие родительского попечения;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свободы, нахождение на учете службы пробации.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в течении трех месяцев с момента наступления данной ситуации предоставляется единовременно без учета среднедушевого дохода;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туберкулезом, находящимся на амбулаторном этапе лечения, предоставляется ежемесячно без учета среднедушевого дохода в размере 7 месячных расчетных показателей;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лет, инфицированным вирусом иммунодефицита человека, а также с злокачественными новообразованиями (на основании заявления одного из родителей или иных законных представителей детей), состоящих на диспансерном учете по соответствующему заболеванию в медицинских организациях, предоставляется ежемесячно, без учета среднедушевого дохода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болезней, установленных перечнем социально значимых заболеваний приказа Министра здравоохранения Республики Казахстан, с указанием индивидуального идентификационного номера, фамилия, имя, отчество, счет. Срок предоставления списка в срок до 20 числа каждого месяца;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(семьям), со среднедушевым доходом за квартал, предшествующим кварталу обращения, не превышающим порога однократной величины прожиточного минимума предоставляется единовременно;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получения сведения для оказания социальной помощи в связи с сиротством, отсутствием родительского попечения инициируется запрос в информационные системы государственных органов, без учета среднедушевого дохода;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освобождение из мест лишения свободы, нахождение на учете службы пробации без учета среднедушевого дохода;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неспособность к самообслуживанию в связи с преклонным возрастом предусмотреть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 без учета среднедушевого дохода;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составляет 100 (сто) месячных расчетных показателей. Для ветеранов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предельный размер социальной помощи составляет 5 000 000 (пять миллион) тенге.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Среднедушевой доход семьи для оказания социальной помощи отдельным категориям нуждающихся граждан по решению местных исполнительных органов исчисляется на основе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181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Министерстве юстиции Республики Казахстан 29 мая 2023 года № 32609).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 определяется в соответствии с пунктом 10 Правил исчисления совокупного дохода лица (семьи), претендующего на получение государственной адресной социальной помощи.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Порядок оказания социальной помощи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и памятным датам оказывается без истребования заявлений от получателей по одному основанию.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 исполнительным органом.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или иные организации либо в электронном виде из информационных систем уполномоченного государственного органа.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города районного значения, поселкового округа,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письменной форме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"электронного правительства"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(отсутствия) сведений в ИС заявитель прилагает к заявлению следующие документы: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или электронный документ из сервиса электронного документооборота (для идентификации личности);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следующих документов, подтверждающих факт наличия оснований для отнесения к категории нуждающихся: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причинения ущерба гражданину (семье) или его имуществу в результате стихийного бедствия;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причинения ущерба гражданину (семье) или его имуществу в результате пожара;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невозможности самостоятельного обслуживания в связи с преклонным возрастом;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постановку на учет в службе пробации.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оригиналах и копиях для сверки. После проверки оригиналы документов возвращаются заявителю.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заявителем неполного пакета документов и (или) документов с истекшим сроком действия заявителю выдается расписка об отказе в приеме заявления на назначение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в электронном виде через портал заявитель самостоятельно делает запрос в ИС государственных органов и (или) организаций для получения необходимой информации.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заявитель удостоверяет своей ЭЦП электронное заявление и сведения, полученные из ИС государственных органов и (или) организаций.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оказанию социальной помощи регистрирует поступившие заявления, в том числе в электронной форме, в день поступления в течение рабочего дня, а в случае поступления вне рабочего времени - в первый рабочий день после дня поступления заявления.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абзацах один, два и четыре подпункта 1) пункта 7 правил, уполномоченный орган по оказанию социальной помощи или акиму города районного значения, поселкового округа,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и направляет их в уполномоченный орган по оказанию социальной помощи или акиму города районного значения, поселкового округа, сельского округа. 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районного значения, поселкового округа, сельского округа,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недостаточности документов для оказания социальной помощи уполномоченный орган по оказанию социальной помощи запрашивает у соответствующих органов информацию, необходимую для рассмотрения документов, представленных для оказания социальной помощи.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невозможности представления заявителем необходимых документов вследствие их порчи или утраты уполномоченный орган по оказанию социальной помощи принимает решение об оказании социальной помощи на основании данных других уполномоченных органов и организаций, располагающих соответствующей информацией.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оказанию социальной помощи в течение 1 (один) рабочего дня со дня поступления документов от участковой комиссии или акима города районного значения, поселкового округа,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Специальная комиссия в течение 2 (двух) рабочих дней со дня поступления документов выдает заключение о нуждаемости в социальной помощи, а в случае положительного заключения указывает размер социальной помощи.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оказанию социальной помощи в течение 8 (восьми) рабочих дней со дня регистрации документов заявителя на оказание социальной помощи принимает решение о предоставлении или об отказе в предоставлении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города районного значения, поселкового округа, сельского округа. 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слушания устанавливаются уполномоченным органом по оказанию социальной помощи, которое осуществляется: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приглашение заявителя на слушание посредством видеоконференции или иных средств связи;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информационных систем;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средства коммуникации, позволяющие заявителю изложить свою позицию.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подать или выразить возражение на предварительное решение по административному делу не позднее 2 (двух) рабочих дней со дня его получения.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устного выражения заявителем возражений уполномоченный орган по оказанию социальной помощи, должностное лицо ведет протокол судебного заседания.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предоставить заявителю возможность ознакомиться с протоколом судебного заседания.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имеет право представить свои замечания по протоколу судебного заседания в течение 3 (трех) рабочих дней со дня его ознакомления.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 предоставлении (отказе в предоставлении)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(в случае отказа -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правил).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заявлении на получение социальной помощи указан номер мобильного телефона, зарегистрированный в базе данных мобильных граждан, уведомление об оказании социальной помощи (отказе в ее оказании) направляется автоматически путем направления sms - уведомления на мобильный телефон заявителя.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направления sms - уведомления на мобильный телефон заявителя уполномоченный орган по оказанию социальной помощи или Государственная корпорация распечатывает уведомление об оказании социальной помощи (отказе в ее оказании) и выдает его заявителю лично.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через портал уведомление о предоставлении социальной помощи (отказе в ее предоставлении) автоматически направляется в личный кабинет заявителя через портал в течение 1 (одного) рабочего дня со дня принятия решения.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Отказ в предоставлении социальной помощи осуществляется в случаях: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недостоверных сведений, представленных заявителями;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отказ, уклонение заявителя от проведения проверки материального положения лица (семьи);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превышение среднедушевого дохода лица (семьи) над пороговым значением для оказания социальной помощи, установленным местными представительными органами.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от уполномоченного государственного органа сведений, подтверждающих факты назначения, выплаты и подачи заявления о назначении социальной помощи по данному основанию.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расходов на оказание социальной помощи осуществляется в пределах средств, предусмотренных в бюджете района Аксуат на текущий финансовый год.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перечисляет суммы социальной помощи в Государственную корпорацию.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Социальная помощь прекращается в случаях: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смерть получателя;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 получателя на постоянное место жительства за пределы района Аксуат;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получателя на проживание в государственные медико-социальные учреждения;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недостоверности сведений, представленных заявителем;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сведений об утрате оснований для оказания социальной помощи.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указанный в абзацах первом, втором подпункта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 -3) настоящего пункта, прекращается со следующего месяца после наступления указанных обстоятельств.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Излишне выплаченные суммы социальной помощи подлежат добровольному возврату, незаконно полученные суммы подлежат добровольному или судебному возврату.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Контроль и учет оказания социальной помощи осуществляет государственное учреждение "Отдел занятости и социальных программ района Аксуат области Абай" с использованием базы данных автоматизированной информационной системы "Е-Собес".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формирования категорий получателей социальной помощи к памятным датам и праздничным дням уполномоченный орган по оказанию социальной помощи инициирует запрос в информационные системы уполномоченного государственного органа для получения данных о гражданах, являющихся (действующих) получателями пенсий и пособий.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получателях пенсий и социальных выплат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Государственная корпорация на основании решения об оказании социальной помощи, принятого уполномоченным органом по оказанию социальной помощи, формирует потребность в бюджетных средствах на выплату социальной помощи: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единовременных выплат – ежедневно;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ежемесячных платежей - до 29-го числа месяца, предшествующего месяцу уплаты.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формирования потребности Государственная корпорация не позднее следующего рабочего дня направляет в уполномоченный орган по оказанию социальной помощи заявление о размере потребности в выплате социальной помощи.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2 (двух) рабочих дней со дня получения заявления о размере потребности в выплате социальной помощи перечисляет Государственной корпорации денежные средства в пределах сумм, предусмотренных в заявлении о размере потребности в выплате социальной помощи.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заявлениям на получение сумм, необходимых для выплаты социальной помощи, поступившим 27-го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Государственная корпорация в течение 2 (двух) рабочих дней со дня получения переводов формирует платежные поручения в соответствии с графиком платежей и производит выплаты на банковские счета получателей.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вносит соответствующие изменения в ИС в течение 3 (трех) рабочих дней, следующих за днем ​​получения информации от уполномоченной организации по выплате социальной помощи.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корпорация не позднее последнего рабочего дня текущего месяца перечисляет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