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5474" w14:textId="155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от 5 декабря 2023 года № 8/4–VIII "Об утверждении правил оказания социальной помощи, установления ее размеров и определения перечня отдельных категорий нуждающихся граждан в районе Аксуат"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июля 2024 года № 18/3-VIII. Зарегистрировано Департаментом юстиции области Абай 30 июля 2024 года № 305-18. Утратило силу решением маслихата района Аксуат области Абай от 25 декабря 2024 года № 24/11-VIII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Аксуат области Абай от 25.12.2024 </w:t>
      </w:r>
      <w:r>
        <w:rPr>
          <w:rFonts w:ascii="Times New Roman"/>
          <w:b w:val="false"/>
          <w:i w:val="false"/>
          <w:color w:val="ff0000"/>
          <w:sz w:val="28"/>
        </w:rPr>
        <w:t>№ 24/11-VIII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Аксуат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"Об утверждении правил оказания социальной помощи, установления ее размеров и определения перечня отдельных категорий нуждающихся граждан в районе Аксуат" от 5 декабря 2023 года № 8/4-VІІІ (зарегистрировано в Реестре государственной регистрации нормативных правовых актов под № 191-18)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районе Аксуат,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6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 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