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1c0" w14:textId="e639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району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16/11-VIII. Зарегистрировано Департаментом юстиции области Абай 31 мая 2024 года № 284-18.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районе Аксуат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районе Аксуат,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16/11-VIII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 Аксуат и нормы их предельной заполняемости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 Кабанбая и Абылайхан села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Уранхаева и Косаева, на пересечении улицы Кабанбая,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16/11-VIII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районе Аксуат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районе Аксуат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районе Аксуат, в которых запрещено проведение пикетирования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района Аксуат: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