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8977" w14:textId="9ea8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24 апреля 2024 года № 15/22-VIII. Зарегистрировано Департаментом юстиции области Абай 3 мая 2024 года № 277-18.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под № 33763), маслихат района Аксуат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районе Аксуат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"Об определении размера и порядка оказания жилищной помощи в районе Аксуат" от 11 октября 2023 года № 7/5-VІІІ (зарегистрировано в Реестре государственной регистрации нормативных правовых актов под № 139-18).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15/22-VIII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Аксуат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проживающим в районе Аксуат,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района Аксуат области Абай" (далее – уполномоченный орган).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 предоставления жилищной помощи).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10 (десять) процентов.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на веб-портал "электронного правительства", согласно Правилам предоставления жилищной помощи.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