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306a" w14:textId="8be3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району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8 апреля 2024 года № 14/15-VIII. Зарегистрировано Департаментом юстиции области Абай 19 апреля 2024 года № 265-18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 в Реестре государственной регистрации нормативных правовых актов под № 18883), маслихат района Аксуат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жилищных сертификатов по району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категорий получателей жилищных сертификатов по району Аксуат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14/15-VIII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жилищного сертификата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10% от суммы займа, но не более 1 500 000 (одного миллиона пятисот тысяч) тенге в виде социальной помощи.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10% от суммы займа, но не более 1 500 000 (одного миллиона пятисот тысяч) тенге в виде социальной поддержки.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14/15-VIII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Дети-сироты, дети, оставшиеся без попечения родителей, не достигшие двадцати девяти лет, потерявшие родителей до совершеннолетия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инвалидностью первой и второй групп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имеющие или воспитывающие детей с инвалидностью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Ветераны, приравненные по льготам к ветеранам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лишившиеся жилища в результате экологических бедствий, чрезвычайных ситуаций природного и техногенного характера;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Неполные семьи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боевых действий на территории других государств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