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f045c" w14:textId="74f0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района Аксуат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Аксуат области Абай от 14 февраля 2024 года № 60. Зарегистрировано Департаментом юстиции области Абай 17 апреля 2024 года № 257-18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31 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  исполняющего обязанности Министра национальной экономики Республики Казахстан от 27 марта 2015 года № 264 "Об утверждении Правил внутренней торговли"  (зарегистрирован в Реестре государственной регистрации нормативных правовых актов под № 11148), акимат района Аксуат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постановления в редакции постановления акимата района Аксуат области Абай от 27.12.2024 </w:t>
      </w:r>
      <w:r>
        <w:rPr>
          <w:rFonts w:ascii="Times New Roman"/>
          <w:b w:val="false"/>
          <w:i w:val="false"/>
          <w:color w:val="000000"/>
          <w:sz w:val="28"/>
        </w:rPr>
        <w:t>№ 503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района Аксуат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хозяйства, земельных отношений и предпринимательства района Аксуат области Абай" в порядке, установленном законодательством Республики Казахстан: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постановления в Департаменте юстиции области Абай;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Аксуат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 Аксуат.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Аксуат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района Аксуат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района Аксуат области Абай от 27.12.2024 </w:t>
      </w:r>
      <w:r>
        <w:rPr>
          <w:rFonts w:ascii="Times New Roman"/>
          <w:b w:val="false"/>
          <w:i w:val="false"/>
          <w:color w:val="ff0000"/>
          <w:sz w:val="28"/>
        </w:rPr>
        <w:t>№ 503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деятельности,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Аксуат, напротив пункт общественного питания "Сұлтан" расположенного по улице Байыс Баба №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 "Қарақат", "Динара", "Дамир", "Ақерке"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Аксуат, слева от центрального стадиона имени "Ырғызбай Досханаұлы" расположенного по улице Сейфуллина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"Асел"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Кумкол, напротив продовольственного магазина "Айтолкын" расположенного по улице Кабанбая №17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 "Айтолкын", "Ерасыл"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Ойшилик, напротив здания по улице Кабанбая № 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"Инабат"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