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a1ca" w14:textId="e43a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по городу Курчатов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19 декабря 2024 года № 24/147-VIII. Зарегистрировано Департаментом юстиции области Абай 20 декабря 2024 года № 392-18. Утратило силу решением Курчатовского городского маслихата области Абай от 22 мая 2025 года № 27/176-VIII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Курчатовского городского маслихата области Абай от 22.05.2025 </w:t>
      </w:r>
      <w:r>
        <w:rPr>
          <w:rFonts w:ascii="Times New Roman"/>
          <w:b w:val="false"/>
          <w:i w:val="false"/>
          <w:color w:val="ff0000"/>
          <w:sz w:val="28"/>
        </w:rPr>
        <w:t>№ 27/176-VIII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по городу Курчатов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27 декабря 2023 года № 14/84-VIII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207-18).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1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и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___________________А. Нұрлыбек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24/147-VIII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(далее-правила) разработаны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 (далее-Социальный кодекс)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решением акима города Курчатов области Абай, по рассмотрению заявления лица (семьи), претендующего на оказание социальной помощи отдельным категориям нуждающихся граждан;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государственным учреждением "Отдел занятости и социальных программ города Курчатов области Абай"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- государственное учреждение "Отдел занятости и социальных программ города Курчатов области Абай", осуществляющий оказание социальной помощи;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-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прожиточный минимум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минимальный денежный доход на одного человека, равный по величине стоимости минимальной потребительской корзины;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- памятные даты) - профессиональные и иные праздники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специальная комиссия, создаваемая решением акима города Курчатов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социальной помощи;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сервис цифровых документов -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- портал) -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ветеранах", оказываются в порядке, определенном настоящими правилами.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распространяется на лиц, зарегистрированных и проживающих на территории города Курчатов области Абай.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Афганистан-15 февраля: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150 000 (сто пятьдесят тысяч)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- в размере 150 000 (сто пятьдесят тысяч)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в размере 150 000 (сто пятьдесят тысяч)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- в размере 150 000 (сто пятьдесят тысяч)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- в размере 150 000 (сто пятьдесят тысяч)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150 000 (сто пятьдесят тысяч)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150 000 (сто пятьдесят тысяч)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- в размере 150 000 (сто пятьдесят тысяч)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150 000 (сто пятьдесят тысяч)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150 000 (сто пятьдесят тысяч)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50 000 (пятьдесят тысяч)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 (по одному из оснований):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 - в размере 15 000 (пятнадцать тысяч)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в размере 15 000 (пятнадцать тысяч) тенге.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 (по одному из оснований):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партизаны и подпольщики Великой Отечественной войны - в размере 1 500 000 (один миллион пятьсот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1 500 000 (один миллион пятьсот тысяч)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150 000 (сто пятьдесят тысяч)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150 000 (сто пятьдесят тысяч)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150 000 (сто пятьдесят тысяч)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150 000 (сто пятьдесят тысяч)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150 000 (сто пятьдесят тысяч)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150 000 (сто пятьдесят тысяч)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150 000 (сто пятьдесят тысяч)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150 000 (сто пятьдесят тысяч)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150 000 (сто пятьдесят тысяч)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150 000 (сто пятьдесят тысяч)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150 000 (сто пятьдесят тысяч)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150 000 (сто пятьдесят тысяч)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в размере 70 000 (семьдесят тысяч)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катастроф, и аварий на объектах гражданского или военного назначения - в размере 50 000 (пятьдесят тысяч)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150 000 (сто пятьдесят тысяч)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100 000 (сто тысяч)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– День защиты прав лиц с инвалидностью: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и лицам с инвалидностью 1 и 2 групп - в размере 5 месячных расчетных показателей (МРП).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- 16 декабря: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25 000 (двадцать пять тысяч)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- в размере 25 000 (двадцать пять тысяч)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- в размере 25 000 (двадцать пять тысяч)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Союза ССР и его судебных коллегий, коллегии Объединенных государственных политических управлении Союза ССР, особого совещания при Народном комиссариате внутренних дел - Министерства государственной безопасности-Министерства внутренних дел Союза ССР, Комиссии Прокуратуры Союза ССР и Народный комиссариат внутренних дел Союза ССР по следственным делам и других органов - в размере 25 000 (двадцать пять тысяч)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200 000 (двести тысяч)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25 000 (двадцать пять тысяч)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применения, оставшиеся без попечения родителей или одного из них - в размере 25 000 (двадцать пять тысяч) тенге.</w:t>
      </w:r>
    </w:p>
    <w:bookmarkEnd w:id="71"/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 единовременно и (или) периодически (ежемесячно):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к категории нуждающихся граждан предоставляется единовременно с учетом среднедушевого дохода, не превышающего порога однократного размера прожиточного минимума, по следующим основаниям: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инвалидность и (или) стойкие нарушения функций организма, обусловленные физическими и (или) умственными возможностями;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гражданам (семьям), пострадавшим вследствие стихийного бедствия или пожара по месту возникновения стихийного бедствия или пожара, в течении трех месяцев с момента наступления данной ситуации предоставляется единовременно без учета среднедушевого дохода.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туберкулезом, находящимся на амбулаторном этапе лечения, предоставляется ежемесячно без учета среднедушевого дохода в размере 7 месячных расчетных показателей, по списку уполномоченного органа, на основании справки врачебно-консультативной комиссии;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родителям или законным представителям детей с заболеванием, вируса иммунодефицита человека (далее ВИЧ) состоящих на диспансерном учете в размере 7 (семь) месячных расчетных показателей ежемесячно,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дохода;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(семьям), со среднедушевым доходом за квартал, предшествующим кварталу обращения, не превышающим порога однократной величины прожиточного минимума предоставляется единовременно.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составляет 200 000 тенге. Для ветеранов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предельный размер социальной помощи составляет 1 500 000 (один миллион пятьсот тысяч) тенге.</w:t>
      </w:r>
    </w:p>
    <w:bookmarkEnd w:id="93"/>
    <w:bookmarkStart w:name="z10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и памятным датам оказывается без истребования заявлений от получателей.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 исполнительным органом.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города,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-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- в первый рабочий день после даты поступления заявления.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2) и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оказанию социальной помощи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-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Отказ в оказании социальной помощи осуществляется в случаях: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расходов на предоставление социальной помощи осуществляется в пределах средств, предусмотренных бюджетом города Курчатов на текущий финансовый год.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Социальная помощь прекращается в случаях: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Курчатов;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указанный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- ежедневно;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- к 29 числу месяца, предшествующего месяцу выплаты.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