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de3f" w14:textId="bafd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городе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30 апреля 2024 года № 17/108-VIII. Зарегистрировано Департаментом юстиции области Абай 10 мая 2024 года № 279-18.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Курчатовского городского маслихата области Абай от 10.04.2026 </w:t>
      </w:r>
      <w:r>
        <w:rPr>
          <w:rFonts w:ascii="Times New Roman"/>
          <w:b w:val="false"/>
          <w:i w:val="false"/>
          <w:color w:val="ff0000"/>
          <w:sz w:val="28"/>
        </w:rPr>
        <w:t>№ 40/250-VIII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Курчатовский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городе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Курчатовского городского маслихата области Абай от 10.04.2026 </w:t>
      </w:r>
      <w:r>
        <w:rPr>
          <w:rFonts w:ascii="Times New Roman"/>
          <w:b w:val="false"/>
          <w:i w:val="false"/>
          <w:color w:val="000000"/>
          <w:sz w:val="28"/>
        </w:rPr>
        <w:t>№ 40/250-VIII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определении размера и порядка оказания жилищной помощи в городе Курчатов" от 30 ноября 2023 года № 12/72-VIII (зарегистрированное в Реестре государственной регистрации нормативных правовых актов под № 174-18).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17/108-VIII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Курчатов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Курчатовского городского маслихата области Абай от 10.04.2026 </w:t>
      </w:r>
      <w:r>
        <w:rPr>
          <w:rFonts w:ascii="Times New Roman"/>
          <w:b w:val="false"/>
          <w:i w:val="false"/>
          <w:color w:val="ff0000"/>
          <w:sz w:val="28"/>
        </w:rPr>
        <w:t>№ 40/250-VIII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размер и правила оказания жилищной помощи разработаны в соответствии с Правилами предоставления жилищной помощи, утвержденными приказом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26793) (далее - Правила).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Курчатовского городского маслихата области Абай от 10.04.2026 </w:t>
      </w:r>
      <w:r>
        <w:rPr>
          <w:rFonts w:ascii="Times New Roman"/>
          <w:b w:val="false"/>
          <w:i w:val="false"/>
          <w:color w:val="000000"/>
          <w:sz w:val="28"/>
        </w:rPr>
        <w:t>№ 40/250-VIII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малообеспеченным семьям (гражданам) (далее – услугополучатель). Назначение жилищной помощи осуществляется - государственным учреждением "Отдел занятости и социальных программ города Курчатов области Абай"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Совокупный доход услугополучателя, претендующего на получение жилищной помощи исчисляется уполномоченным органом за квартал, предшествовавший кварталу обращения за назначением жилищной помощи, в порядке, согласно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городе Курчатов на оплату: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 Предельно допустимый уровень расходов услугополучателя на эти цели устанавливается в размере 5 (пяти) процентов.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Курчатовского городского маслихата области Абай от 10.04.2026 </w:t>
      </w:r>
      <w:r>
        <w:rPr>
          <w:rFonts w:ascii="Times New Roman"/>
          <w:b w:val="false"/>
          <w:i w:val="false"/>
          <w:color w:val="000000"/>
          <w:sz w:val="28"/>
        </w:rPr>
        <w:t>№ 40/250-VIII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Курчатовского городского маслихата области Абай от 10.04.2026 </w:t>
      </w:r>
      <w:r>
        <w:rPr>
          <w:rFonts w:ascii="Times New Roman"/>
          <w:b w:val="false"/>
          <w:i w:val="false"/>
          <w:color w:val="000000"/>
          <w:sz w:val="28"/>
        </w:rPr>
        <w:t>№ 40/250-VIII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Курчатовского городского маслихата области Абай от 10.04.2026 </w:t>
      </w:r>
      <w:r>
        <w:rPr>
          <w:rFonts w:ascii="Times New Roman"/>
          <w:b w:val="false"/>
          <w:i w:val="false"/>
          <w:color w:val="000000"/>
          <w:sz w:val="28"/>
        </w:rPr>
        <w:t>№ 40/250-VIII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Компенсация услуг связи в части увеличения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назначения жилищной помощи малообеспеченная семья (гражданин)-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согласно Правилам, один раз в квартал через веб-портал "электронного правительства" или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Курчатовского городского маслихата области Абай от 10.04.2026 </w:t>
      </w:r>
      <w:r>
        <w:rPr>
          <w:rFonts w:ascii="Times New Roman"/>
          <w:b w:val="false"/>
          <w:i w:val="false"/>
          <w:color w:val="000000"/>
          <w:sz w:val="28"/>
        </w:rPr>
        <w:t>№ 40/250-VIII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пунктом 18 Правил предоставления жилищной помощи услугодатель отказывает в предоставлении жилищной помощи в порядке и сроки, по следующим основаниям: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"личный кабинет" в виде электронного документа.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Курчатовского городского маслихата области Абай от 10.04.2026 </w:t>
      </w:r>
      <w:r>
        <w:rPr>
          <w:rFonts w:ascii="Times New Roman"/>
          <w:b w:val="false"/>
          <w:i w:val="false"/>
          <w:color w:val="000000"/>
          <w:sz w:val="28"/>
        </w:rPr>
        <w:t>№ 40/250-VIII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