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3015e" w14:textId="3d301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городе Курчатов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области Абай от 21 февраля 2024 года № 15/93-VIII. Зарегистрировано Департаментом юстиции области Абай 27 февраля 2024 года № 224-18.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> статьи 696-3 Кодекса Республики Казахстан "О налогах и других обязательных платежах в бюджет" (Налоговый кодекс) Курчатвский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 за исключением налогов, удерживаемых у источника выплаты, при применении специального налогового режима розничного налога в городе Курчатов с 4% на 3% по доходам, полученным (подлежащим получению) за отчетный налоговый период.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Курчатовского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Хусайнова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