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1023" w14:textId="5111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Семей от 24 мая 2018 года № 913 "Об утверждении схемы и порядка перевозки в общеобразовательные школы детей, проживающих в отдаленных населенных пунктах города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21 ноября 2024 года № 1075. Зарегистрировано Департаментом юстиции области Абай 10 декабря 2024 года № 386-18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"Об утверждении схемы и порядка перевозки в общеобразовательные школы детей, проживающих в отдаленных населенных пунктах города Семей" от 24 мая 2018 года № 913 (зарегистрировано в Реестре государственной регистрации нормативных правовых актов под № 5-2-182)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под № 11550);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Семей.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поселке Восточный города Семей, в коммунальное государственное учреждение "Средняя общеобразовательная школа № 12" государственного учреждения "Отдел образования города Семей" управления образования области Абай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Семей, в коммунальное государственное учреждение "Средняя общеобразовательная школа № 21" государственного учреждения "Отдел образования города Семей" управления образования области Абай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"Средняяобщеобразовательная школа № 21"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управления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поселках Степной, Мурат и дачи Мурат города Семей, в коммунальное государственное учреждение "Средняя общеобразовательная школа-лицей № 22" государственного учреждения "Отдел образования города Семей" управления образования области Абай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школа-лицей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22" отдела образования города Семей уп-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равления образования области Абай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–расстояние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18 подстанции города Семей, в коммунальное государственное учреждение "Средняя общеобразовательная школа № 33 имени Кайрата Рыскулбекова" государственного учреждения "Отдел образования города Семей" управления образования области Абай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 коммунальное государственное учреждение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33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Кайрата Рыскулбекова" отдела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города Семей управления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*L– расстояние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Семей, в коммунальное государственное учреждение "Средняя общеобразовательная школа № 34 имени Бауыржана Момышулы" государственного учреждения "Отдел образования города Семей" управления образования области Абай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34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Бауыржана Момышулы" отдела обра-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зования города Семей управления образова-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 области Абай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посҰлке Водный города Семей, в коммунальное государственное учреждение "Средняя общеобразовательная школа № 34 имени Бауыржана Момышулы" государственного учреждения "Отдел образования города Семей" управления образования области Абай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34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Бауыржана Момышулы" отдела обра-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зования города Семей управления образова-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 области Абай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Семей, в коммунальное государственное учреждение "Средняя общеобразовательная школа № 45" государственного учреждения "Отдел образования города Семей" управления образования области Абай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45"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управления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посҰлке Восточный города Семей, в коммунальное государственное учреждение "Средняя общеобразовательная школа № 45" государственного учреждения "Отдел образования города Семей" управления образования области Абай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45"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управления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Мурат и дачи Мурат города Семей, в коммунальное государственное учреждение "Средняя общеобразовательная школа № 46" государственного учреждения "Отдел образования города Семей" управления образования области Абай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46"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управления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Аксаринск, Сосна, Малая Актюба города Семей, в коммунальное государственное учреждение "Средняя общеобразовательная школа имени Жусипбека Аймауытова" государственного учреждения "Отдел образования города Семей" управления образования области Абай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учреж-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дение "Средняя общеобразовательная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имени Жусипбека Аймауытова"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управ-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ления образования области Абай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Семей</w:t>
      </w:r>
    </w:p>
    <w:bookmarkEnd w:id="123"/>
    <w:bookmarkStart w:name="z1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города Семей (далее - Порядок) разработан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 государственной регистрации нормативных правовых актов под № 11550),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и определяет порядок перевозки в общеобразовательные школы детей, проживающих в отдаленных населенных пунктах города Семей.</w:t>
      </w:r>
    </w:p>
    <w:bookmarkEnd w:id="125"/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Перевозки детей осуществляются автобусами, микроавтобусами, оборудованными в соответствии с требованиями Порядка и с предоставлением каждому ребенку отдельного места для сидения.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 перевозкам детей допускаются перевозчики, имеющие автотранспортные средства, пригодные к осуществлению соответствующего вида перевозок и отвечающие требованиям технических регламентов.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перевозки детей допускаются водители, отвечающие требованиям законодательства Республики Казахстан.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 в Реестре государственной регистрации нормативных правовых актов под № 12221).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Автобусы, предназначенные для перевозки детей имеют не менее двух дверей и соответствуют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опознавательными знаками "Перевозка детей", которые устанавливаются спереди и сзади автобуса;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Автобусы, микроавтобусы, используемые для перевозки детей, должны иметь: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Эксплуатация автотранспортных средств допускается при предоставлении договоров обязательного страхования гражданско-правовой ответственности владельцев автотранспортных средств, договоров обязательного страхования гражданско-правовой ответственности перевозчика перед пассажирами.</w:t>
      </w:r>
    </w:p>
    <w:bookmarkEnd w:id="146"/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Расписание движения автобусов согласовывается перевозчиком и заказчиком.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позволяется: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инструктажа и роспись лиц, прошедших инструктаж, фиксируются в специальном журнале учета инструктажей. Без прохождения сопровождающими инструктажа автобусы заказчику не предоставляются.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инструктажей детально описывается порядок: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автобусов к месту посадки, правила посадки и высадки детей;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в автобусе ручной клади и перевозки багажа;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поведения детей в местах сбора, посадки и высадки, при нахождении в салоне автобуса;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сопровождающего с водителем;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пользования оборудованием салона: вентиляционными люками, сигналами требования остановки, форточками;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контроля за детьми при остановках автобуса.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проведении инструктажа дополнительно отражаются вопросы, связанные с чрезвычайными обстоятельствами (вынужденная остановка, поломка автобуса, ДТП, захват автобуса террористами), в том числе: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эвакуации пассажиров;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использования аварийных выходов из автобуса и пользования устройствами приведения их в действие;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пользования огнетушителями, аптечкой первой помощи.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помощи.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