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6abf" w14:textId="d046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пользование земельными участками города Семей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29 ноября 2024 года № 35/184-VIII. Зарегистрировано Департаментом юстиции области Абай 3 декабря 2024 года № 380-18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пользование земельными участками к зонам утвержденные решением маслихата города Семей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Семей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35/184-VIII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пользование земельными участками города Семей области Абай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