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b822" w14:textId="da4b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Семей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Семей области Абай от 30 сентября 2024 года № 890 и решение маслихата города Семей области Абай от 27 сентября 2024 года № 32/170-VIII. Зарегистрировано Департаментом юстиции области Абай 14 октября 2024 года № 355-18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Республики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Семей ПОСТАНОВЛЯЕТ и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граждан города Семей: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по зрению І группы с сопровождающим;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зрению ІІ группы;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пенсионерам, получающим минимальную пенсию;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І группы с сопровождающим;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ІІ группы;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из семей, имеющих право на получение государственной адресной социальной помощи;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 сиротам, детям оставшимся без попечения родителей, проживающих в семьях;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 из многодетных семей;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детям с инвалидностью с сопровождающим;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награжденным подвесками "Алтын алқа", "Күміс алқа" или получившие ранее "Мать героиня", а также награжденные орденами "Материнская слава" I и II степени;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льгтоный проезд 50 (пятьдесят) процентов от стоимости тарифа на внутригородском общественном транспорте (кроме такси) следующим категориям пассажиров города Семей: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 – 50% тарифа;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старше 70 лет – 50 % тарифа.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Семей области Абай" в установленном законодательством порядке Республики Казахстан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Семей и решения маслихата города Семей в Департаменте юстиции области Абай.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Семей и решения маслихата города Семей на интернет - ресурсе акимата города  Семей после его официального опубликования.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города Семей и решения маслихата города Семей возложить на курирующего заместителя акима города Семей.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4 февраля 2021 года № 244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 февраля 2021 года № 3/17-VII "О льготном проезде отдельных категорий граждан города Семей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8402);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27 апреля 2023 года № 345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20 апреля 2023 года № 2/21-VIII "О внесении изменений и дополнений в совместное постановление акимата города Семей от 4 февраля 2021 года № 244 и решение маслихата города Семей от 1 февраля 2021 года № 3/17-VII "О льготном проезде отдельных категорий граждан города Семей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61-18).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города Семей и решение маслихата города Семей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