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e210" w14:textId="a8ee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Семей от 3 марта 2023 года № 172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w:t>
      </w:r>
    </w:p>
    <w:p>
      <w:pPr>
        <w:spacing w:after="0"/>
        <w:ind w:left="0"/>
        <w:jc w:val="both"/>
      </w:pPr>
      <w:r>
        <w:rPr>
          <w:rFonts w:ascii="Times New Roman"/>
          <w:b w:val="false"/>
          <w:i w:val="false"/>
          <w:color w:val="000000"/>
          <w:sz w:val="28"/>
        </w:rPr>
        <w:t>Постановление акимата города Семей области Абай от 14 августа 2024 года № 558. Зарегистрировано Департаментом юстиции области Абай 19 августа 2024 года № 314-18</w:t>
      </w:r>
    </w:p>
    <w:p>
      <w:pPr>
        <w:spacing w:after="0"/>
        <w:ind w:left="0"/>
        <w:jc w:val="both"/>
      </w:pPr>
      <w:bookmarkStart w:name="z5" w:id="0"/>
      <w:r>
        <w:rPr>
          <w:rFonts w:ascii="Times New Roman"/>
          <w:b w:val="false"/>
          <w:i w:val="false"/>
          <w:color w:val="000000"/>
          <w:sz w:val="28"/>
        </w:rPr>
        <w:t>
      Акимат города Семей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Семей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 от 3 марта 2023 года № 172 (зарегистрировано в Реестре государственной регистрации нормативных правовых актов под № 30-18)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Государственному учреждению "Отдел жилищных отношений и жилищной инспекции города Семей области Абай"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Семей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Семей.</w:t>
      </w:r>
    </w:p>
    <w:bookmarkEnd w:id="5"/>
    <w:bookmarkStart w:name="z12" w:id="6"/>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Семей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Семей</w:t>
            </w:r>
            <w:r>
              <w:br/>
            </w:r>
            <w:r>
              <w:rPr>
                <w:rFonts w:ascii="Times New Roman"/>
                <w:b w:val="false"/>
                <w:i w:val="false"/>
                <w:color w:val="000000"/>
                <w:sz w:val="20"/>
              </w:rPr>
              <w:t>от 14 августа 2024 года</w:t>
            </w:r>
            <w:r>
              <w:br/>
            </w:r>
            <w:r>
              <w:rPr>
                <w:rFonts w:ascii="Times New Roman"/>
                <w:b w:val="false"/>
                <w:i w:val="false"/>
                <w:color w:val="000000"/>
                <w:sz w:val="20"/>
              </w:rPr>
              <w:t>№ 558</w:t>
            </w:r>
            <w:r>
              <w:br/>
            </w: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Семей</w:t>
            </w:r>
            <w:r>
              <w:br/>
            </w:r>
            <w:r>
              <w:rPr>
                <w:rFonts w:ascii="Times New Roman"/>
                <w:b w:val="false"/>
                <w:i w:val="false"/>
                <w:color w:val="000000"/>
                <w:sz w:val="20"/>
              </w:rPr>
              <w:t>от 3 марта 2023 года</w:t>
            </w:r>
            <w:r>
              <w:br/>
            </w:r>
            <w:r>
              <w:rPr>
                <w:rFonts w:ascii="Times New Roman"/>
                <w:b w:val="false"/>
                <w:i w:val="false"/>
                <w:color w:val="000000"/>
                <w:sz w:val="20"/>
              </w:rPr>
              <w:t>№ 172</w:t>
            </w:r>
          </w:p>
        </w:tc>
      </w:tr>
    </w:tbl>
    <w:bookmarkStart w:name="z16"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w:t>
      </w:r>
    </w:p>
    <w:bookmarkEnd w:id="9"/>
    <w:bookmarkStart w:name="z19"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0"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1"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2"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3"/>
    <w:bookmarkStart w:name="z23"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4"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5"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7"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8"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9"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0" w:id="21"/>
    <w:p>
      <w:pPr>
        <w:spacing w:after="0"/>
        <w:ind w:left="0"/>
        <w:jc w:val="both"/>
      </w:pPr>
      <w:r>
        <w:rPr>
          <w:rFonts w:ascii="Times New Roman"/>
          <w:b w:val="false"/>
          <w:i w:val="false"/>
          <w:color w:val="000000"/>
          <w:sz w:val="28"/>
        </w:rPr>
        <w:t>
      3. Государственное учреждение "Отдел жилищных отношений и жилищной инспекции города Семей области Абай" (далее - Отдел) определяет перечень многоквартирных жилых домов, требующих проведение текущего или капитального ремонта фасадов, кровли для придания городу единого архитектурного облика.</w:t>
      </w:r>
    </w:p>
    <w:bookmarkEnd w:id="21"/>
    <w:bookmarkStart w:name="z31"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Семей области Абай"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32" w:id="23"/>
    <w:p>
      <w:pPr>
        <w:spacing w:after="0"/>
        <w:ind w:left="0"/>
        <w:jc w:val="both"/>
      </w:pPr>
      <w:r>
        <w:rPr>
          <w:rFonts w:ascii="Times New Roman"/>
          <w:b w:val="false"/>
          <w:i w:val="false"/>
          <w:color w:val="000000"/>
          <w:sz w:val="28"/>
        </w:rPr>
        <w:t>
      5. Акимат города Семей организует следующие мероприятия:</w:t>
      </w:r>
    </w:p>
    <w:bookmarkEnd w:id="23"/>
    <w:bookmarkStart w:name="z33" w:id="24"/>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4" w:id="25"/>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bookmarkEnd w:id="25"/>
    <w:bookmarkStart w:name="z35"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кладовок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6"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 парковочных мест, кладовок.</w:t>
      </w:r>
    </w:p>
    <w:bookmarkEnd w:id="27"/>
    <w:bookmarkStart w:name="z3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8"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9"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0"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3"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4"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5" w:id="36"/>
    <w:p>
      <w:pPr>
        <w:spacing w:after="0"/>
        <w:ind w:left="0"/>
        <w:jc w:val="left"/>
      </w:pPr>
      <w:r>
        <w:rPr>
          <w:rFonts w:ascii="Times New Roman"/>
          <w:b/>
          <w:i w:val="false"/>
          <w:color w:val="000000"/>
        </w:rPr>
        <w:t xml:space="preserve"> Глава 4. Заключительные положения</w:t>
      </w:r>
    </w:p>
    <w:bookmarkEnd w:id="36"/>
    <w:bookmarkStart w:name="z46"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