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1afc" w14:textId="ecd1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4 декабря 2023 года № 14/82–VIII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23 мая 2024 года № 25/142-VIII. Зарегистрировано Департаментом юстиции области Абай 31 мая 2024 года № 286-18.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оказания социальной помощи, установления ее размеров и определения перечня отдельных категорий нуждающихся граждан" от 4 декабря 2023 года № 14/82–VIII (зарегистрировано в реестре государственной регистрации нормативных правовых актов за № 185-18)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Нурлыбеккызы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