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9bbe" w14:textId="6b49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района Ақсуат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31 октября 2024 года № 214 и решение маслихата области Абай от 4 ноября 2024 года № 20/139-VIII. Зарегистрировано Департаментом юстиции области Абай 12 ноября 2024 года № 366-18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совместным постановлением акимата района Ақсуат от 25 апреля 2024 года № 252 и решением маслихата района Ақсуат от 24 апреля 2024 года № 15/21-VIII "О внесении изменений в административно-территориальное устройство района Ақсуат",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района Ақсуат области Абай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Кокжол с последующим исключением из учетных данных, включив его территорию в административное подчинение села Екпин Екпинского сельского округа;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село Кызбай с последующим исключением из учетных данных, включив его территорию в административное подчинение села Мурсалим Кокжиринского сельского округа.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области Абай и решение маслихата области Абай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