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34d" w14:textId="8ebd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по области Абай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 ноября 2024 года № 216. Зарегистрировано Департаментом юстиции области Абай 5 ноября 2024 года № 363-18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под № 28188),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по области Абай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по области Абай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кормов отечественного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кормов иностранного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(личинка)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(молодь до 30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рыбоводного-биологического обоснования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ремонтно-маточного стада и их содержание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