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6bcb" w14:textId="3e96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7 октября 2024 года № 201. Зарегистрировано Департаментом юстиции области Абай 9 октября 2024 года № 353-18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автомобильных дорогах",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классификацию видов работ, выполняемых при содержании, текущем, среднем и капитальном ремонтах улиц населенных пунктов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области Абай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населенных пунктов области Абай (далее - Классификация) определяет виды работ, выполняемых при содержании, текущем, среднем и капитальном ремонтах улиц населенных пунктов (далее - Улицы) и их сооружений.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классификации используются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(проезжая часть улицы) - автомобильная дорога в пределах границ населенных пунктов;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эксплуатацией улиц и их сооружений —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их сооружений, на основе их диагностики и мониторинга, с разработкой экономически обоснованной стратегии дорожно-ремонтных работ;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улиц —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способ ремонта улиц —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дорожная одежда — это многослойная конструкция в пределах проезжей части улицы, воспринимающая нагрузку от автотранспортного средства и передающая ее на грунт;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срок службы дорожной одежды — это период от момента сдачи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конструкции улицы;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межремонтный срок службы покрытия дорожный улицы — это период времени от сдачи улицы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стратегия улично-ремонтных работ —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их сооружений при рациональном использовании выделяемых ресурсов;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зимнее содержание улиц - комплекс специфических работ, связанных с защитой улиц и их сооружений от снежных заносов, их своевременной расчисткой и борьбой с зимней скользкостью дорожных покрытий.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улиц входят: полоса отвода, конструктивные элементы улиц, обстановка и обустройство улиц,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движения на улицах, газоны, клумбы, цветники, декоративные насаждения, линейные жилые здания и комплексы дорожно-эксплуатационной службы.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выделенные денежные ресурсы на проведение работ по эксплуатации улиц и их сооружений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и их сооружений, и выработанной стратегии улично-ремонтных работ.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эксплуатацией улиц и их сооружений включает в себя следующие работы: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улично-ремонтных работ и планирование потребных финансовых ресурсов;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и их сооружений, предохранение их от преждевременного износа;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технологии и организации работ по ремонту и содержанию улиц и их сооружений;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регулирование и контроль за выполнением работ по управлению эксплуатацией улиц и их сооружений.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диагностике и мониторингу улиц и их сооружений входят: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улиц и сооружений на них с оценкой качества их содержания;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и их сооружений, паспортизация улиц и их сооружений;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улицах;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постоянное обновление и поддержание в рабочем состоянии база данных с соответствующим программным обеспечением о техническом уровне и транспортно-эксплуатационном состоянии улиц и их сооружений.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работ по обоснованию стратегии улично-ремонтных работ и планирования финансовых ресурсов входят: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администрирование и управление единым информационным банком данных о транспортно-эксплуатационном состоянии улиц и их сооружений;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работ по содержанию и ремонтам на основе анализа информационного банка данных о транспортно-эксплуатационном состоянии улиц и их сооружений;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стратегии улично-ремонтных работ с прогнозированием состояния сети улиц. Составление текущих и перспективных планов улично-ремонтных работ, в том числе планов содержания сети улиц;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потребных финансовых ресурсов для сохранности и поддержания сети улиц в требуемом эксплуатационном состоянии.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работ по обеспечению сохранности улиц населенных пунктов и их сооружений и предохранения их от преждевременного износа входит: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условия, а также на ослабленных участках с недостаточной прочностью дорожной одежды.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работ по организации, координации, регулированию и контролю за управлением эксплуатацией улиц и их сооружений входят: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регулирование выполнения улично-ремонтных работ по содержанию сети улиц и их сооружений;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инвентаризация улиц и их сооружений, составление отчетности;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 качества при содержании и текущем ремонте улиц, совершенствование системы контроля и обеспечения качества улично-ремонтных работ, инструментальное обеспечение контроля качества;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постоянное совершенствование структуры и методов управления эксплуатацией улиц и их сооружений.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Работы по содержанию улиц и их сооружений осуществляется непрерывно в течение всего года.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проведения работ по содержанию улиц и их сооружений, их визуальный осмотр осуществляется ежедневно посредством патрулирования.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выполнение работ по предупреждению и исправлению повреждений улиц и их сооружений, которые планируются на основе результатов осмотров улиц по ведомостям дефектов, в пределах средств на содержание, согласно утвержденным нормативам финансирования.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результате проведения работ по содержанию улиц должно быть обеспечено бесперебойное, безопасное и удобное движение транспортных средств, в течение всего года.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Работы по содержанию улиц и их сооружений подразделяются на содержание в весенний, летний и осенний периоды, зимнее содержание, озеленение улиц, управление эксплуатацией дорог и сооружений на них, а также прочие работы.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состав работ по содержанию улиц входит сбор, обработка и представление ежедневной круглогодичной информации, с содержанием операторов, в том числе: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проезжаемости на улицах, включая информационное обеспечение средств массовой информации о проезжаемости улицы населенных пунктов;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произошедших дорожно-транспортных происшествий;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работах в период пропуска талых и паводковых вод;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работе снегоуборочных машин и механизмов в зимнее время;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и обработка информации, администрирование и управление единым информационным банком данных о транспортно-эксплуатационном состоянии улицы и их сооружений.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содержании улиц и их сооружений в весенний, летний, осенний и зимний периоды, а именно круглогодично выполняют следующие работы: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и их сооружений;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по земляному полотну и системе водоотвода: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раскопка и засыпка осушительных воронок на обочинах, на пучинистых участках;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окашивание и уборка скошенной травы;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обочин и присыпных берм, без добавления материала;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подсыпка, срезка и планировка обочин и берм с подсыпкой обеспечивающий безопасное движение транспортных средств, на отдельных участках;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пучинистых участков;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обвалов, оползней и селевых выносов;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 и укрепление обочин;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и планировка обочин и берм, с добавлением или без добавления материала, обеспечивающих безопасное движение транспортных средств;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локальных мест размыва насыпи, засыпка промоин;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прокопка новых канав;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сухостоя и коронование деревьев;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или замена арычной системы и прикормочных лотков;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полосе отвода: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полосы отвода для обеспечения стока воды;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мусора в полосе отвода, погрузка, вывоз и передача в утилизацию;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окашивание полосы отвода и уборка, погрузка, вывозка и передача в утилизацию скошенной травы, камыша и бурьяна;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полосы отвода с добавлением материалов для обеспечения пропуска талых и паводковых вод;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проезжей части с цементобетонными покрытиями: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проезжей части от мусора, пыли и грязи, уборка посторонних предметов;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поверхности бетона специальными составами;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поверхностной обработки, защитных слоев и слоев износа;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проезжей части;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швов и разделка трещин;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трещин и заполнение швов;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растрескивание и расслоение бетона;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просадок и выбоин;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изношенной поверхности сегментов, ремонт сколов и обломов плит, замена не подлежащих восстановлению разрушенных плит;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омолаживающих жидкостей для эффективной изоляции покрытия от проникновения влаги, воздуха, от солнечной радиации, восстановлений разрушенного под влиянием атмосферных воздействий битума, сохранения и восстановления водостойкости покрытий;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проезжей части с асфальтобетонными покрытиями: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очистка проезжей части от мусора, пыли и грязи, уборка посторонних предметов;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участками с избытком вяжущего материала;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трещин;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восстановления, разрушенного под влиянием атмосферных воздействий битума, сохранения и восстановления водостойкости покрытий;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ямочности, заделка трещин, выбоин, просадок, выравнивание кромок участка улиц;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проезжей части;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участков методом ресайклинга (устранение пучин, частичный ремонт оснований и покрытия, ямочный ремонт);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поверхностных обработок покрытий, защитных слоев и слоев износа;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ремонта улиц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проезжей части с переходными покрытиями: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покрытия от грязи;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покрытия водой;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наметание каменной мелочи и высевок на покрытие, уборка катуна;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профиля щебеночных и гравийных покрытий с добавлением или без добавления соответствующего материала;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профиля щебеночных и гравийных покрытий;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проезжей части с грунтовыми и грунтовыми улучшенными покрытиями: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профилировка покрытия для устранения образовавшихся ям, колей, других неровностей с добавлением материалов;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утюжка - профилактическое мероприятие, проводимое до образований крупных неровностей;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улиц хлористым кальцием, битумом и другими материалами;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вспученными участками улицы, временное ограждение, устройство и засыпка воздушных воронок, обеспечение водоотвода с поверхности дорожных покрытий и земляного полотна;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проезжей части гравийных дорог вяжущими материалами;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обстановке и обустройству улиц, объектам организации движения, связи, освещению: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шумовых полос, шумозащитных экранов;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дорожных знаков, барьерных, энергопоглащающих и железобетонных ограждений, дорожного буфера,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кнопки вызова светофора для маломобильных групп населения и лиц с инвалидностью;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отдельных повреждений и неисправностей элементов архитектурного оформления и благоустройства;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окраска и побелка автопавильонов, туалетов, беседок, дорожных знаков, ограждений и других элементов обустройства улиц, нанесение вертикальной и горизонтальной разметки;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беседок, скамеек, туалетов (с освещением и электроснабжением), пешеходных дорожек и тротуаров с учетом для маломобильных групп населения и лиц с инвалидностью в пределах полосы отвода;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осмотр ограждений и сигнальных столбиков, знаков, щитков, подтягивание креплений, выпрямление щитков, очистка от пыли и грязи, мойка;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 автобусных остановок, площадок отдыха, туалетов, беседок, автопавильонов, очистка от пыли, грязи и мусора, мойка;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уход, уборка, ремонт объектов и павильонов дорожного сервиса;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посторонних предметов с проезжей части и обочин, угрожающих безопасности дорожного движения;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улиц, мостов, путепроводов, тоннелей, транспортных развязок, паромных переправ и других их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интеллектуальных транспортных систем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эксплуатация GPS;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отдельных повреждений и неисправностей объектов организации движения, связи, освещения;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дорожной линейной телеграфной или радиосвязи и других средств технологической и сигнально-вызывной связи;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установка и эксплуатация навигационной системы для контроля движения транспортных средств, осуществляющий содержание и ремонт улицы общего пользования;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 проезжей части дорожного маркера "кошачий глаз" (при необходимости);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ежегодной поверки, с получением соответствующего сертификата, измерительных приборов арок весового контроля;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рабочие станции, оргтехника Центрального управляющего пункта (далее - ЦУП), и средства связи;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придорожное оборудование, средства связи, серверное, сетевое и видеооборудование ЦУП;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серверное сетевое и видеооборудование, а именно: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уличных ограждений согласно требованиям безопасности дорожного движения, устройство на существующих улицах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на электроэнергию для сетей наружного электроосвещения;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ремонт и замена ограждений от скота;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съездов и переездов;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существующих тротуаров и пешеходных дорожек, в том числе надземных переходов на участках улиц;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замена светоотражающих элементов, также их очистка от грязи и снега;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замена боковых ветроуказателей;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объездных путей на период восстановления разрушенных участков дорог;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искусственным сооружениям: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разметки на бордюрное ограждение проезжей части;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исправление повреждений перил и барьерных ограждений, ступени и лестниц, поручней, пандусов различной модификации, подъемником вертикального и наклонного перемещения и лифтов, с учетом для маломобильных групп населения и лиц с инвалидностью исходя из безопасности проезда по предписанию заказчика;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вертикальной разметки на низ фасадных балок путепроводов над улицами;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вертикальной разметки на опорах путепроводов над улицами;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проезжей части вдоль тротуаров от грязи и посторонних предметов после прохода уборочной техники;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проезжей части вдоль тротуаров от снега и льда после прохода снегоуборочной техники;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водоотводных трубок от грязи, камней и снега;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водоотводных лотков под деформационными швами от наносов;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грязи пазов для перемещения листов в деформационных швах открытого типа;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смазка механизмов сложных конструкций деформационных швов открытого типа;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тротуаров от грязи, снега, мусора и посторонних предметов; прочистка окон в тротуарных блоках для пропуска воды;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грязи, снега и льда пространства под криволинейным брусом барьерного ограждения между тротуаром и проезжей частью моста;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грязи и снега перильного, барьерного ограждения, дорожных знаков;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поверхностей балок от грязи, наносного грунта, растительности;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опорных узлов балок;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снега, грязи опорных частей;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рабочих поверхностей опорных частей графитовой композицией;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подтяжка болтов крепления металлических опорных частей;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оголовков опор и подферменных площадок от мусора и грязи, снега и льда;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конусов и укрепления откосов от грязи, травы и кустарника;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скалывание у опор и ледорезов льда;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пропуска ледохода и паводковых вод;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смотровых приспособлений (лестниц, тележек);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текущие и периодические осмотры мостовых сооружений;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пятидесяти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отверстий железобетонных труб от ила и грязи;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осенью и открытие весной отверстий малых мостов и труб;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ледохода, паводковых вод, предупредительные работы по защите улиц и сооружений от наводнений, наледей, заторов, лесных и степных пожаров;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улиц;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локальная окраска металлических элементов мостов;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ямочный ремонт покрытия на проезжей части мостов, путепроводов, заделка трещин на покрытии;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деформационных швов;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мастикой деформационных швов с предварительной их очисткой от старой мастики;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покрытия в зоне деформационных швов или над швом;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локальных мест размыва насыпи и регуляционных сооружений;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промоин на сопряжении моста с насыпью, с одновременным устранением воды в этих местах;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воронок размыва у опор;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гидроизоляции труб с конопаткой и заделкой швов между их звеньями и секциями;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ямочный ремонт покрытия на проезжей части мостов, путепроводов, заделка трещин на покрытии;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элементов от гнили, замена досок, настила на деревянных мостах;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замена деталей деформационных швов, имеющих стальные элементы;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деформационных швов на тротуарах;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надземных и подземных пешеходных переходов;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ремонт вертикальных и наклонных подъемных оборудовании надземных и подземных пешеходных переходов;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устранение отдельных повреждений конструкций тоннеля;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пыли и грязи элементов тоннельных конструкции (проезжая часть, тротуары, барьерных ограждении, служебные проходы, камеры, поверхности шахтных стволов, сервисные штольни, водоотводные сооружения);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уход за откосами на подходах к тоннелям;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и побелка элементов конструкций тоннеля;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безопасного пропуска автомобилей и пешеходов (техническое обслуживание электрооборудования, систем освещения и вентиляции, противопожарной и противодымных систем);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зданиям, производственным базам, дорожным лабораториям, павильонам и объектам дорожного сервиса, надворным постройкам, подсобным сооружениям эксплуатационной службы и пунктам взимания платы: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систематический уход за зданиями, производственными базами, дорожными лабораториями, павильонам и объектами дорожного сервиса,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вывоз мусора,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лабораторного оборудования в уполномоченном органе в регламентированные сроки и получение соответствующего сертификата;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 программно-аппаратному комплексу взимания платы за проезд, интеллектуальные транспортные системы улицы населенных пунктов: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замена, установка, обновление изнашивающихся и расходных частей, деталей, элементов и узлов оборудования программно-аппаратного комплекса взимания платы за проезд, интеллектуальные транспортные системы улиц согласно требованиям, паспортных данных после окончания срока гарантийного обслуживания;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плановая замена оборудования программно-аппаратного комплекса взимания платы за проезд, интеллектуальные транспортные системы улицы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центральный модуль сигнально-вызывных колонок, консоль диспетчера сигнально вызывных колонок;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каналов связи для увеличения пропускной способности среды передачи данных, организация резервных или дополнительных каналов передачи данных (волоконно-оптических линий связи (далее - ВОЛС), радиорелейных, спутниковых), изменение архитектуры сети, создание дополнительных виртуальных каналов, замена сетевого оборудования; техническое обслуживание оборудования программно-аппаратного комплекса взимания платы за проезд, интеллектуальные транспортные системы улицы населенных пунктов;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планово-профилактические работы по чистке и замене (неисправного) оборудования, включая аренду место сервера и/или стойки в гермозоне или серверного помещения сторонних операторов связи: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ремонт и замена оборудования, отвечающего за контроль оплаты и расходных частей в системе взимание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ВОЛС и сетей передачи данных, включая аренду каналов связи для их функционирования;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сетей телекоммуникаций, технических комплексов управления программно-аппаратного комплекса взимания платы за проезд и интеллектуальные транспортные системы в сроки в соответствии с требованиями их паспортных данных;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оборудования программно-аппаратного комплекса взимания платы за проезд, интеллектуальные транспортные системы улицы населенных пунктов, включая оборудования фото/видео фиксации, установленных на контрольных арках, программного обеспечения, информационной безопасности;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или замена контрольных арок и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интеллектуальные транспортные системы улиц, при этом объемы работ определяются сметной документацией;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прикладного программного обеспечения программно-аппаратного комплекса взимания платы за проезд, интеллектуальные транспортные системы;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инсталляция, модернизация, обновления лицензионного программного обеспечения программно-аппаратного комплекса взимания платы за проезд, интеллектуальные транспортные системы;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 дополнительным работам по зимнему содержанию относятся: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противогололедных материалов;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противогололедных материалов;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средств снегозащиты (щитов, изгородей, заборов и тому подобное);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разборка и ремонт снегозащитных заборов, щитов, панелей и других снегозащитных устройств;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патрульная снегоочистка улиц, расчистка улиц от снежных заносов, профилировка снежного покрова проезжей части улиц, удаление снежных валов с обочин, откосов и резервов;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регулярная расчистка от снега и льда автобусных остановок, павильонов, площадок отдыха и объектов дорожного сервиса;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снежных валов и траншей вдоль улицы населенных пунктов для задержания снега;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противолавинных мероприятий;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наледями;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теплообеспечение зданий дорожно-ремонтной службы, стоянок дорожной техники и обогревательных пунктов;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дорожных знаков кратковременного действия на участках со скользким покрытием;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круглосуточного дежурства из числа работников дорожно-ремонтной службы и дорожной техники, в сложных погодных условиях;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уширение нулевых мест, на косогорах, полувыемок и выемок, в том числе механизированным способом.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Озеленение улиц выполняется для защиты от снежных и песчаных заносов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уходу за лесопосадками относятся следующие работы: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почвой (тракторная культивация, рыхление почвы в рядах, химическая борьба с сорняками);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опашка лесных полос;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вырубок;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вредителями и болезнями придорожных насаждений;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новых, полив и уход за существующими зелеными насаждениями на производственных базах.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созданию, восстановлению лесопосадок и декоративному оформлению относятся следующие работы: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почвы под питомники, лесопосадки и декоративное оформление, выращивание саженцев;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лесополос и декоративного оформления, в том числе на производственных базах;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и посадка лесополос и декоративного оформления;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колодцев, скважин, поливочных водопроводов и дренирующих канав.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уходу за клумбами, цветниками, газонами и декоративными насаждениями на развязках относятся следующие работы: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почвы;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рассады;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посадка, полив и прополка;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сорняков;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осенью однолетних растений.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прочим работам относятся: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сторожевая, в том числе специализированная, и пожарная охрана улиц и из сооружений;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патрулирование улиц с целью определения состояния улиц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улицах;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и механическая борьба с карантинными растениями и вредителями в придорожной полосе. </w:t>
      </w:r>
    </w:p>
    <w:bookmarkEnd w:id="269"/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улицы населенных пунктов и сооружений на них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Текущий ремонт улиц предусматривает комплекс работ, выполняемых в порядке предупреждения возникновения аварийных ситуаций, дефектов на улицах, а также неотложного восстановления и ремонта улиц, проводимых в течение всего года, включая мероприятия по ремонту разрушенных участков, выполняемых маршрутным способом.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финансовых средств на текущий ремонт.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текущем ремонте улиц и их сооружений выполняются следующие работы: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земляному полотну и водоотводу;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подъемка и уширение небольших по протяженности участков земляного полотна на сырых и снегозаносимых местах, ликвидация пучинистых участков;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подсыпка, срезка, планировка и укрепление обочин;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полосы отвода с добавлением материалов для обеспечения пропуска талых и паводковых вод;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цементобетонным покрытиям: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 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заполнение швов в железобетонных покрытиях;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поперечных и усадочных трещин цементобетонного покрытия путем герметизации;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геометрии деформационных швов и их герметизация;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искусственным сооружениям: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деформационных швов на тротуарах;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крайних тротуарных плит сопряжения с насыпью;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замена деталей деформационных швов, имеющих стальные элементы;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водоотводного лотка под деформационными швами;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водоотводных трубок (наращивание трубок или устройство дополнительных трубок);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швов в покрытии в месте примыкания гидроизоляции к тротуару и заливка их мастикой;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изоляции у водоотводных трубок;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сколов и трещин в тротуарных блоках;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проломов тротуарных плит;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изоляции или покрытие тротуаров асфальтобетоном;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узлов крепления стоек перил с новой анкеровкой;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 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или замена покрытий на проезжей части моста;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гидроизоляции;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тротуаров, перил, бордюров;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поверхностная герметизация трещин, заделка раковин, сколов, восстановление защитного слоя железобетонных элементов моста;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промоин у опор и регуляционных сооружений;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заклепок на высокопрочные болты;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швов облицовки, инъекцирование растворов в трещины;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торкретирование трещин в конструкциях, ремонт кладки, штукатурки, частичная смена заклепок;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исправление переездных и переходных мостиков через канавы;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узлов примыкания переходных плит к открылкам; 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протекания деформационных швов подтяжкой болтов;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в деформационных швах скользящих листов (в случае их отрыва), установка недостающих пружин;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гидроизоляции труб с конопаткой и заделкой швов между их звеньями и секциями;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отдельных заклепок, исправление незначительных деформаций элементов металлических пролетных строений; 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водопропускных труб;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ремонте мостов и водопропускных труб в случае необходимости выполнить устройство объездных путей протяженностью не более одного километра;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дефектов конструкций тоннеля (заделка раковин, трещин, сколов, отслоений, штукатурка);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гидроизоляции тоннеля (чеканка стыков блоков и тюбингов);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подтяжка болтов в отдельных тюбингах тоннеля;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обстановке и обустройству улиц, объектам организации движения, связи, освещения: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существующих и устройство новых тротуаров и пешеходных дорожек, в том числе надземных переходов с учетом для маломобильных групп населении и лиц с инвалидностью на участках дорог;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съездов и переездов, летних и тракторных путей;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 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обустройство малых архитектурных-дизайнерских форм индивидуального проектирования;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противоослепляющих экранов;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декоративной и (или) дизайнерской подвески и (или) освещения на транспортных развязках (путепроводов);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кнопки вызова светофора для маломобильных групп населения и лиц с инвалидностью;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программно-аппаратному комплексу взимания платы за проезд, интеллектуальные транспортные системы улицы населенных пунктов: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плановая замена оборудования программно-аппаратного комплекса взимания платы за проезд, интеллектуальные транспортные системы автомобильных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дисковая система хранения данных, центральный модуль сигнально-вызывных колонок, консоль диспетчера сигнально вызывных колонок;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ремонт и замена оборудования, отвечающего за контроль оплаты и расходных частей в системе взимания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восстановление и модернизация сетей телекоммуникаций, технических комплексов управления программно-аппаратного комплекса взимания платы за проезд и интеллектуальные транспортные системы в сроки в соответствии с требованиями их паспортных данных;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или замена контрольных арок,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интеллектуальные транспортные системы улицы населенных пунктов, при этом объемы работ определяются сметной документацией;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модернизация, доработка прикладного программного обеспечения программно-аппаратного комплекса взимания платы за проезд, интеллектуальные транспортные системы улиц; 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системы контроля доступом к объектам программно-аппаратного комплекса взимание платы за проезд. 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ликвидации опасных дефектов, значительных деформаций и разрушений дорожного покрытия на локальных участках выполняется кирковка или ресайклирование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337"/>
    <w:bookmarkStart w:name="z34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улицы населенных пунктов и сооружений на них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Средний ремонт предусматривает периодическое выполнение работ, связанных с восстановлением первоначальных эксплуатационных качеств улиц и их сооружений. 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уличных сооружений.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по среднему ремонту определяются сметным расчетом, составляемым на основании ведомостей дефектов, с прохождением ведомственной экспертизы.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среднем ремонте улицы и их сооружений выполняют следующие работы: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земляному полотну и водоотводу: 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подъемка и уширение небольших по протяженности участков земляного полотна на сырых и снегозаносимых местах, ликвидация пучинистых участков;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 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подсыпка, срезка, планировка и укрепление обочин;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дорожным одеждам, в том числе: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улицам с цементобетонными покрытиями: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сколов и обломов плит;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поверхности покрытий, устранение просадков, замена отдельных участков плит;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компенсационных швов на цементобетонных покрытиях;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поверхностного слоя цементобетонных покрытий;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цементобетонных покрытий с использованием асфальтобетонных смесей;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изношенных плит, подъемка или выравнивание отдельных плит железобетонных покрытий; 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 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поверхностных обработок, в том числе с использованием усовершенствованных смесей; 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опытных участков с применением новых материалов и технологий производства работ и мониторинг за ними по автодорогам с асфальтобетонными и переходными покрытиями: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поверхностных обработок, в том числе с использованием усовершенствованных смесей; 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изношенных верхних слоев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 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усовершенствованного покрытия, имеющего наплывы, колеи, гребенку и другие деформации, и дефекты, с добавлением необходимого количества асфальтобетонной смеси; 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кирковка или ресайклирование усовершенствованного покрытия, имеющего наплывы, колеи, гребенку и другие деформации,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 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опытных участков с применением новых материалов и технологий производства работ и мониторинг за ними. восстановление профиля щебеночных и гравийных покрытий, а также грунтовых дорог с добавлением материалов; 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проезжей части гравийных и грунтовых дорог вяжущими и обеспыливающими материалами; 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виражей и обеспечение видимости на опасных для движения кривых; 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проезжей части на ремонтируемых участках; 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пятьсот метров; 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щебеночного и гравийного покрытия на асфальтобетонное покрытие без изменения технической категории дороги, протяженностью не более пятнадцать километров; 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искусственным сооружениям: 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водопропускных труб;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водоотводного лотка под деформационными швами; 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водоотводных трубок (наращивание трубок или устройство дополнительных трубок); 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швов в покрытии в месте примыкания гидроизоляции к тротуару и заливка их мастикой;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изоляции у водоотводных трубок; 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узлов сопряжения моста с насыпью при просадке более десяти сантиметров (выравнивание за счет дополнительного покрытия с досыпкой щебня); 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крайних тротуарных плит сопряжения с насыпью; 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смещений переходных плит с восстановлением дорожной одежды;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грунта под переходные плиты при его вымывании со вскрытием плит; 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замена деталей деформационных швов, имеющих стальные элементы; 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деформационных швов закрытого типа с мастичным и резиновым заполнителем, когда работы выполняются в уровне дорожной одежды; 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деформационных швов на тротуарах; 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покрытия тротуара, устройство нового покрытия; 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выбоин широких щелей в тротуарных блоках, обработка фасада тротуаров защитным покрытием; 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сколов и трещин в тротуарных блоках; 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зачеканка и изоляция стыков тротуарных блоков;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тротуаров, усиление или замена отдельных поврежденных блоков; 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проломов тротуарных плит; 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изоляции или покрытие тротуаров асфальтобетоном; 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отдельных секций, усиление анкеровки отдельных стоек перил; 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перил по всей длине или на части длины мостового сооружения; окраска перил по всей длине; 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узлов крепления стоек перил с новой анкеровкой; 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гидрофобизация или окраска всех поверхностей бетона конструкций (плит, ребер балок, арок и других элементов); 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стыков диафрагм; 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 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 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строительного подъема в предварительно-напряженных железобетонных и металлических пролетных строениях; 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или замена покрытий на проезжей части моста;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зачеканка щелей в тротуарных блоках, укладка покрытий на тротуарах; 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 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или реконструкция ограждений; 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деформационных швов с заменой материалов и конструкций; 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гидроизоляции; 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тротуаров, перил, бордюров;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водоотвода на проезжей части моста, замена водоотводных трубок и окон; 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гидроизоляция фасадных поверхностей железобетонных конструкций, окраска поверхностей главных балок; 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поверхностная герметизация трещин, заделка раковин, сколов, восстановление защитного слоя железобетонных элементов моста; 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сплошная окраска металлических пролетных строений; 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объединения балок между собой; 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дренажа и водоотвода, сопряжений моста с насыпью с заменой переходных плит;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укреплений откосов земляного полотна и регуляционных сооружений; 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промоин у опор и регуляционных сооружений; 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отдельных элементов в металлических пролетных строениях, выправка элементов решетки на мостах со сквозными фермами; 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заклепок на высокопрочные болты; 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восстановление проектного положения опорных частей; 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восстановление сливов на опорных площадках; 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швов облицовки, инъекцирование растворов в трещины; 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восстановление смотровых устройств пролетных строений и опор; 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тела опор;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опорных частей в местах опирания железобетонных пролетных строений; 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или ремонт отдельных звеньев и оголовков труб, исправление изоляции и стыков; 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подпорных стен, укрепительных и регуляционных сооружений, галерей и навесов, а также замена их отдельных элементов; 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ремонте мостов и водопропускных труб в случае необходимости выполнить устройство объездных путей протяженностью не более одного километра; 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перестройка или ремонт надземных и подземных пешеходных переходов; 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обделки и гидроизоляции тоннеля (чеканка швов, нагнетание раствора, восстановление защитного слоя бетона с очисткой и защитой от коррозии оголенной арматуры, удаление слабых слоев бетона); 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элементов конструкции тоннеля; 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проезжей части и тротуаров в тоннеле (устранение мелких деформаций и повреждений покрытия, заделка выбоин, трещин, просадок, колеи, восстановление деформационных швов и бордюров); 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водоотвода в тоннеле и на подходах; 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размытых участках откосов на подходах и над тоннелем; 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или восстановление отдельных частей или участков инженерных систем (систем освещения и вентиляции); 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обстановке и обустройству дорог, объектам организации движения, связи, освещению: 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существующих тротуаров, пешеходных дорожек и арычных систем на участках дорог, проходящих через населенные пункты; 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 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постоянных снегозащитных заборов при необходимости, обоснованной расчетом на снегозадержание; 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съездов и переездов, летних и тракторных путей; 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 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 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кнопки вызова светофора для маломобильных групп населения и лиц с инвалидностью; 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информационных систем улицы населенных пунктов и комплексов, знаков и табло индивидуального проектирования, элементов и систем диспетчерского и автоматизированного управления дорожным движением; 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автономных и дистанционно управляемых знаков и табло со сменной информацией, светофорных объектов; 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элементов обустройства улиц (павильонов, подпорных стен, информационных панно и других сооружений); 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площадок отдыха, площадок для остановки или стоянки автомобилей (с электроосвещением, туалетом, ограждением, озеленением, благоустройством и другим обустройством) с устройством переходно-скоростных полос и съездов; 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туалетов, павильонов дорожного сервиса, в том числе их освещение и электроснабжение; 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 программно-аппаратному комплексу взимания платы за проезд, интеллектуальные транспортные системы улиц населенных пунктов: 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реконструкция программно-аппаратного комплекса взимания платы за проезд, интеллектуальные транспортные системы улицы населенных пунктов которое включает в себя: 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ремонт, частичная или полная замена, обновление, объединение аппаратно-программной части оборудования сервера, сетевого, коммутационного и оплаты за проезд, контрольно-измерительных приборов, системы распознавания государственных регистрационных номерных знаков и фото/видео фиксации, рабочих станций и оргтехники; 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частичная или полная замена, обновления, дополнение, интегрирование информационных систем и программных обеспечений между собой; 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обновление лицензионного программного обеспечения; 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частичная или полная замена оборудования контрольных арок; 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информационных (светодиодных) дорожных знаков и табло индивидуального проектирования, в том числе их освещение и электроснабжение, при этом объемы работ определяются сметной документацией; 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ремонт и замена системы контроля доступа к объектам программно-аппаратного комплекса взимания платы за проезд; 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информационных систем улиц; 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замена, развитие, полная модернизация прикладного программного обеспечения программно-аппаратного комплекса взимания платы за проезд, интеллектуальные транспортные системы; 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виды работ, обеспечивающие восстановление эксплуатационного состояния улиц и безопасность движения транспортных средств. </w:t>
      </w:r>
    </w:p>
    <w:bookmarkEnd w:id="454"/>
    <w:bookmarkStart w:name="z46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улицы населенных пунктов и сооружений на них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Капитальный ремонт улиц предусматривает периодическое выполнение работ, связанных с повышением транспортно-эксплуатационного состояния улиц и их сооружений, в частности, с увеличением прочности дорожных одежд и сооружений на них без изменения существующей технической категории дороги. 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Участки улиц, подлежащие капитальному ремонту, устанавливаются на основе межремонтных сроков службы и результатов диагностики улиц. 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Капитальный ремонт улиц и их сооружений выполняется в комплексе - на все объекты, находящиеся в составе улиц,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Правилам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 в порядке предусмотренным законодальством 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капитальном ремонте разрешается производить отдельные спрямления дороги, как в плане, так и в продольном профиле, протяженностью до двадцати пяти процентов от общей длины ремонтируемого участка улиц. 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Мосты и путепроводы, а также комплексы зданий и сооружений улично-эксплуатационной службы могут отдельно направляться на капитальный ремонт на основе межремонтных сроков службы и результатов их диагностики. 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капитальном ремонте выполняют следующие работы: 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земляному полотну и водоотводу: 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 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 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 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земляного полотна и системы водоотвода на пересечениях и примыканиях улицы населенных пунктов,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улицы населенных пунктов с устройством переходно-скоростных полос к ним; 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улиц, расположенных в зоне работ по капитальному ремонту улиц в соответствии с проектно- сметной документаций;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последствий паводковых, селевых, ливневых и других стихийных разрушений, оползеневых, сейсмических; 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земляного полотна на подтопляемых и снегозаносимых участках, переустройство пучинистых, оползневых и овальных участков автодороги и искусственных дорожных сооружений на них; 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дорожным одеждам: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 протяженностью не более пяти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 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цементобетонным покрытиям: 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слоев усиления из асфальтобетонных смесей поверх старого цементобетонного покрытия без нарушения его сплошности; 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слоя усиления из цементобетона, армобетона, фибробетона, модифицированного цементобетона; 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 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 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 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аварийно-тормозных съездов на подъемах и спусках; 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искусственным сооружениям: 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постройка, перестройка полностью или частично, с уширением и усилением, мостов, транспортных развязок,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балок); 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уширением габарита и добавлением новых балок увеличения и усиления ригеля; 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уширением габарита, с добавлением новых балок увеличения опор с одной стороны или с двух сторон; 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и усиление элементов главных балок и ферм металлического моста; 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металлических пролетных строений; 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проезжей части моста; 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постройка и перестройка водопропускной трубы; 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звеньев, оголовков и укрепление труб; 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поврежденных колец труб; 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длины трубы за счет новых колец и оголовков; 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наплавных мостов, паромных переправ, железнодорожных переездов постоянными мостами и путепроводами; 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восстановление подпорных стен, защитных укрепительных и регуляционных сооружений; 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перестроенных и вновь построенных мостов; 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 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зданиям, подсобным сооружениям и производственным базам эксплуатационной службы: 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помещений,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 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дефектов и повреждений зданий, с заменой до сорока процентов материалов стен и перекрытий, замена деревянных фундаментов на постоянные; 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 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двадцати пяти процентов стоимости зданий; 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улиц, в целях использования таких домов в дальнейшем для размещения линейных работников улично-эксплуатационной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десяти процентов от общих средств, выделяемых на капитальный ремонт улицы на текущий год; 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 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обстановке и обустройству улиц, объектам организации движения, связи и освещению улиц: 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архитектурное оформление и обустройство улиц или их отдельных участков; 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замена и ремонт остановочных, посадочных площадок и автопавильонов, поручней, пандусов различных модификаций, подъемников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 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замена и ремонт кнопки вызова светофора для маломобильных групп населения и лиц с инвалидностью; 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улиц, проходящих в пределах населенных пунктов; 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новых или замена барьерных ограждений, направляющих устройств и дорожных знаков на участках, где проводинтеллектуальные транспортные системы капитальный ремонт; 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новых и переустройство существующих пересечений и примыканий улиц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 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улиц, разрушенных стихийными бедствиями;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электроосвещения на отдельных участках улиц, мостах и паромных переправах, сооружений дорожной линейной (телетайпной) или радиосвязи и других средств технологической связи; 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оборудование пунктов по учету движения, снегомерных и водомерных постов и других устройств, необходимых для изучения работы улиц, ее отдельных элементов, сооружений и проходящих по ней транспортных потоков; 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обустройство пунктов пропуска на улиц общего пользования, включая уширение полос в целях увеличения пропускной способности; 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 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 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охранной системы и видео наблюдении на стратегически важных объектах, требующей охраны; 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программно-аппаратного комплекса взимания платы за проезд, интеллектуальные транспортные системы улиц с монтажом соответствующего оборудования и подключением к необходимым коммуникационным сетям; 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 (в том числе с комнатами для лиц с инвалидностью, матери и ребенка, душевыми кабинами), павильонов дорожного сервиса, в том числе их освещение и электроснабжение.</w:t>
      </w:r>
    </w:p>
    <w:bookmarkEnd w:id="5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