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6146" w14:textId="f346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Абай от 22 мая 2023 года № 97 "Об утверждении Правил реализации механизмов стабилизации цен на социально значимые продовольственные товары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июня 2024 года № 105. Зарегистрировано Департаментом юстиции области Абай 5 августа 2024 года № 307-18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Правил реализации механизмов стабилизации цен на социально значимые продовольственные товары по области Абай" от 22 мая 2023 года № 97 (зарегистрировано в Реестре государственной регистрации нормативных правовых актов за № 79-18).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 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