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a0d8" w14:textId="5dba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14 июня 2024 года № 111. Зарегистрировано Департаментом юстиции области Абай 20 июня 2024 года № 291-18. Утратило силу постановлением акимата области Абай от 6 октября 2025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установлении водоохранных зон и полос водных объектов области Абай и режима их хозяйственного использования" от 17 февраля 2023 года № 39 (зарегистрировано в Реестре государственной регистрации нормативных правовых актов под № 28-18)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Абай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 ной полосы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 Акбулакского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05-252-145 Кокентауского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Пашенное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Иртыша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Половинки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05-252-146 Иртышского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река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Гравийный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северо-восточнее от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23,3-26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37,2-38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43,7-45,5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45,5-46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54,4-55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55-56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84,7-85,3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14132,77  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1053,55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36,7-38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48,5-49,4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58-59,4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82-83,2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83,7-99,5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146,4-168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147,7-151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 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307-330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287-320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320-335,91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 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288-292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292-330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38-39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 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235-236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236-245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247-248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248-252,547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252,5-252,547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  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 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239-240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240-252,547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205-250,1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250,8-252,1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252,4-252,547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23-252-169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Мамырсу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  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 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 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 (общая 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 села Науалы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  села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 23-240-034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 23-240-027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 23-240-034-050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села Бескарагай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 23-240-017 и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Куланчи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 23-240-023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 23-240-017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92,5-94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  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 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96,2-96,7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96,7-98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102-103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107,4-108,5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108,5-112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114,1-141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116-117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119-120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120-121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122-123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123-124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124-129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129-130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130-131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136-137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137-138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139-140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140-141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149,4-153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164,5-172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168-171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175-176,5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174-176,5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176,5-178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179,3-190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190-196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191-196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197,5-198,2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199-200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201-209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209-210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210-213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214-215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204,5-223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224-273,5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226,5-228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243-245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246,5-249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249-250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250-251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251-252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257-258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261-262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262-265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265-268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268-272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272-273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273-276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169-177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   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 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226,4-246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  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259-263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05-241-005-005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 участка с кадастровым номером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безназвания № 2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 юго-восточнее села Акжал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Койтас (Саратовка)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Койтас (Саратовка)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44-93 (10Г-5Г-6,7,12)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от села Ади (Мариновка)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от села Ади (Мариновка)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от села Ади (Мариновка)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безназвания № 3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безназвания № 1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Койтас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и водоотводная канала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Боконское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(уасток №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"Средние Агыныкатты"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"Средние Агыныкатты".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Жанама правый берег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Бубекей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Золоторудное месторождение Бакырчик, в створе реконструируемого хвостохранилища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от месторождения Бакырчик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Акбастаубулак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(река Каныма правый берег, река Жаныма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23-243-010-082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  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0,3-1,2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1,4-2,8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3,5-4,0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6,4-6,9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7,0-8,1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8,3-9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9,9-19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24-40,2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40,2-42,6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42,6-44,5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44,6-44,8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46,3-47,7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48,4-48,7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49,1-61,9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63,1-70,7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70,7-76,5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86-99,5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 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 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3,9-5,1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5,3-5,5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5,8-7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7,4-8,8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9,1-10,1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10,4-12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12,1-19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25-60,6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61-61,5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61,2-62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62,8-63,2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63,5-64,9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65-71,1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71,5-72,3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72,6-73,1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73,4-73,9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74,3-75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75,5-76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89-90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147-148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155-164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171-188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188-193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193-205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23-243-032-012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23-243-034-017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Кыз-Бастау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Тастыкара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Тастыкара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Салдыбай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километрах западнее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Аршалы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 пределах Кокпектинского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Жузагаш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правый берег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23-244-011-386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Косагаш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23-244-005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23-243-018-555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междуручье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междуручье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Тасоткел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расположенного восточнее села 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Тебеске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26,5 км юго-западнее села Кумголь, район Аксуат, 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Такиякеткен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Кызылкайын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05-333-049-960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05-333-050-399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52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4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