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9ddb" w14:textId="eb29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базовых ставок платы за земельные участки, предоставляемые в частную собственность в областном центре, городах областного и районного значения, поселках и сельских населенных пунктах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области Абай от 12 апреля 2024 года № 77 и решение маслихата области Абай от 12 апреля 2024 года № 14/104-VIII. Зарегистрировано Департаментом юстиции области Абай 18 апреля 2024 года № 258-18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 статьи 10 Земельного кодекса Республики Казахстан, подпунктом 13)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местном государственном управлении и самоуправлении в Республике Казахстан", 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> постановления Правительства Республики Казахстан от 2 сентября 2003 года № 890 "Об установлении базовых ставок платы за земельные участки", акимат области Абай ПОСТАНОВЛЯЕТ и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базовые ставки платы за земельные участки, предоставляемые в частную собственность в областном центре, городах областного и районного значения, поселках и сельских населенных пунктах области Абай,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области Абай и решение маслихата области Абай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14/104-VIII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платы за земельные участки, предоставляемые в частную собственность в областном центре, городах областного и районного значения, поселках и сельских населенных пунктах области Абай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платы за 1 квадрат метр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городам Семей, Курчатов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Абайскому району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Карааульский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Карааул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Кенгирбайбийский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Кенгирбай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Кокбайский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Кундыздинский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Журекадыр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Каскабулак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Сарыжалский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Сарыжал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Токтамысский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Токтамыс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Аягозскому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Айгыржар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Егизкызыл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Жиланды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Кошкентал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поселковый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Акшатауский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Доненбай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Старый Майлин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18 км (село Енрекей)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Мамырсуский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Мамырсу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 (Буденный)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Батпак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Тарлаулинский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Тарлаулы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Тансык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Жузагаш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Акбулак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Актубек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Биесимас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Тарбагатай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Малтугел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Акшокы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Желдыкара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Ескенебулагы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Кенколат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Акшаулинский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Акшаули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Hарынский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Шынкожа (Нарын)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Айгызский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Айгыз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Косагашский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Малгельдинский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Малгельди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Баршатасский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Баршатас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Емелтауский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Емелтау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Бидайык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Байкошкарский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Байкошкар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Бескарагайскому району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Башкуль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Букебай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Глуховка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Белокаменка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Жиланды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Стеклянка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Старая Крепость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Долонь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Бодене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Черемушки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Канонерка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Кара-Мурза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Бегенский лесхоз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Жандос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Донгелек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Жетыжарский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Кривинка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Грачи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Ерназар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Морозовский лесхоз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МалоВладимировский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Малая Владимировка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Бородулихинскому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Жезкент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Михайличенково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Коростели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Аул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Бородулиха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Знаменка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Барышовка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Поднебесное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Бель-Агачский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Бель-Агач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Дюсакен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Зенковка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Жерновка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Боровлянка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Зубаировский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Зубаир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Жанаауыл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Яр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Уба-Форпост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Кунарлинский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Песчанка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Жарбулак (2 Пятилетка)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Hоводворовский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Сосновка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Березовка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Подхоз Березовка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Hовопокровский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Hовопокровка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Сарногай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Карагайлы (Арбузное)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Hовошульбинский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Hовая Шульба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 (Пролетарка)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Ремки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Петропавловка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Изатулла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Шелехово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Буркотово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Сохновка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Жарминскому району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Жанаозен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Аршалы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поселковый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Ауэзов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Бельтерекский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8 Марта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Бирликшильский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Шымылдык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Божегурский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Укили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Калбатауский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Калбатау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Батыр Капай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Жангизтобинский поселковый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Жангизтобе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Шуак (Солнечное)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поселковый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Каракойтас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Капанбулакский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Капанбулак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Балыктыколь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Толеуғали Әбдібеков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Капанбулак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Киши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Аскаралы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Конырбиик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Кентарлау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Суыкбулакский поселковый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Суыкбулак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Дельбегетей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Теристанбалы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Узунжал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Ушбиикский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Ушбиик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Шар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Кезенсу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Суырлы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Кокпектинскому району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Бигашский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Кокжайыкский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Кокжайык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Карамойыл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Узун-Булак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Шариптогай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Койгельды Аухадиева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Преображенка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Укиликыз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Черноярка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Ушкумей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Ульгулималшинский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Ульгули-Малши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Сулеймен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Улкенбокенский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Улкенбокен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Шугылбайский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Шугылбай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Мелитополь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Урджарскому району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Карамойыл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Колдененский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Колденен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Алтыншокинский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Алтыншокы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Лайбулак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Текебулак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Бестерекский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Ер-Кабанбай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Казымбет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тилекский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тилек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Жогаргы Егинсуский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Жогаргы Егинсу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Урджар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Баркытбельский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Баркытбел (Hовоандреевка)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Батпакты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Hекрасовка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Благодатное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Hауалинский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Hауалы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Салкынбельский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Сегизбай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Карабуйрат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Коныршаулинский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Таскескен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1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Кокозекский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 Ақсуат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Кокжиринский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Сериктес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Базарга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Мурсалим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Сатпаев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Коктубек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Иргизбайский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Жантикей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Кожакельды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Кызыл-кесикский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Кызыл-кесик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Кумгольский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Кумголь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Каргыба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Кызылжулдыз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Ойшиликский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Ойшилик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Танамырза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Киндиктинский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Киндикты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 Жаңасемей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Шульбинск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Чаган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Абралы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Чекоман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Жиеналинский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Букенчи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Кокентауский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Кокентау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Кыземшек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Жазык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Прииртышское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Караоленсий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Hовобаженовский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Hовобаженово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Баженово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Климентьевка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Половинка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Каштак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Гранитное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Муздыбай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Шоптыгак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 Мақаншы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Акшокинский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Акшокы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Келдимуратовский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Келдемурат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Кызылжулдуз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Бахты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Маканчинский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Маканчи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Бугубай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Барлыкарасан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Каратуминский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